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0AFF" w14:textId="3C478FFA" w:rsidR="002928C8" w:rsidRDefault="00000000">
      <w:pPr>
        <w:pStyle w:val="Title"/>
      </w:pPr>
      <w:r>
        <w:t xml:space="preserve">CISC 3115 – Lecture 1 Test Bank </w:t>
      </w:r>
    </w:p>
    <w:p w14:paraId="0159A658" w14:textId="1B743361" w:rsidR="002928C8" w:rsidRDefault="00000000" w:rsidP="007E56AC">
      <w:pPr>
        <w:pStyle w:val="ListParagraph"/>
        <w:numPr>
          <w:ilvl w:val="0"/>
          <w:numId w:val="11"/>
        </w:numPr>
      </w:pPr>
      <w:r>
        <w:t>The state of a program refers to:</w:t>
      </w:r>
    </w:p>
    <w:p w14:paraId="674F23BB" w14:textId="7E032D53" w:rsidR="002928C8" w:rsidRDefault="00000000" w:rsidP="007E56AC">
      <w:pPr>
        <w:pStyle w:val="ListParagraph"/>
        <w:numPr>
          <w:ilvl w:val="1"/>
          <w:numId w:val="11"/>
        </w:numPr>
      </w:pPr>
      <w:r>
        <w:t>the order of statement execution</w:t>
      </w:r>
    </w:p>
    <w:p w14:paraId="621AABC0" w14:textId="5481309F" w:rsidR="002928C8" w:rsidRDefault="00000000" w:rsidP="007E56AC">
      <w:pPr>
        <w:pStyle w:val="ListParagraph"/>
        <w:numPr>
          <w:ilvl w:val="1"/>
          <w:numId w:val="11"/>
        </w:numPr>
      </w:pPr>
      <w:r>
        <w:t>the collection of relevant variable values at a moment in time</w:t>
      </w:r>
    </w:p>
    <w:p w14:paraId="343BE2DB" w14:textId="75F8EAD3" w:rsidR="002928C8" w:rsidRDefault="00000000" w:rsidP="007E56AC">
      <w:pPr>
        <w:pStyle w:val="ListParagraph"/>
        <w:numPr>
          <w:ilvl w:val="1"/>
          <w:numId w:val="11"/>
        </w:numPr>
      </w:pPr>
      <w:r>
        <w:t>the program's comments</w:t>
      </w:r>
    </w:p>
    <w:p w14:paraId="787AB9EE" w14:textId="2D16ABE4" w:rsidR="002928C8" w:rsidRDefault="00000000" w:rsidP="007E56AC">
      <w:pPr>
        <w:pStyle w:val="ListParagraph"/>
        <w:numPr>
          <w:ilvl w:val="1"/>
          <w:numId w:val="11"/>
        </w:numPr>
      </w:pPr>
      <w:r>
        <w:t>the printed output of the program</w:t>
      </w:r>
    </w:p>
    <w:p w14:paraId="5A9AD1F9" w14:textId="77777777" w:rsidR="007E56AC" w:rsidRDefault="007E56AC" w:rsidP="007E56AC">
      <w:pPr>
        <w:pStyle w:val="ListParagraph"/>
        <w:ind w:left="1440"/>
      </w:pPr>
    </w:p>
    <w:p w14:paraId="173BDF84" w14:textId="4AC7673A" w:rsidR="002928C8" w:rsidRDefault="00000000" w:rsidP="007E56AC">
      <w:pPr>
        <w:pStyle w:val="ListParagraph"/>
        <w:numPr>
          <w:ilvl w:val="0"/>
          <w:numId w:val="11"/>
        </w:numPr>
      </w:pPr>
      <w:r>
        <w:t xml:space="preserve">Variables such as </w:t>
      </w:r>
      <w:proofErr w:type="spellStart"/>
      <w:r>
        <w:t>accountNumber</w:t>
      </w:r>
      <w:proofErr w:type="spellEnd"/>
      <w:r>
        <w:t>, owner, and balance represent:</w:t>
      </w:r>
    </w:p>
    <w:p w14:paraId="6EFA8EC3" w14:textId="13A7B8A7" w:rsidR="002928C8" w:rsidRDefault="00000000" w:rsidP="007E56AC">
      <w:pPr>
        <w:pStyle w:val="ListParagraph"/>
        <w:numPr>
          <w:ilvl w:val="1"/>
          <w:numId w:val="11"/>
        </w:numPr>
      </w:pPr>
      <w:r>
        <w:t>syntax rules</w:t>
      </w:r>
    </w:p>
    <w:p w14:paraId="1D43B771" w14:textId="0C98F49D" w:rsidR="002928C8" w:rsidRDefault="00000000" w:rsidP="007E56AC">
      <w:pPr>
        <w:pStyle w:val="ListParagraph"/>
        <w:numPr>
          <w:ilvl w:val="1"/>
          <w:numId w:val="11"/>
        </w:numPr>
      </w:pPr>
      <w:r>
        <w:t>components of program state</w:t>
      </w:r>
    </w:p>
    <w:p w14:paraId="49E13368" w14:textId="24C91A45" w:rsidR="002928C8" w:rsidRDefault="00000000" w:rsidP="007E56AC">
      <w:pPr>
        <w:pStyle w:val="ListParagraph"/>
        <w:numPr>
          <w:ilvl w:val="1"/>
          <w:numId w:val="11"/>
        </w:numPr>
      </w:pPr>
      <w:r>
        <w:t>temporary loop variables</w:t>
      </w:r>
    </w:p>
    <w:p w14:paraId="5F7DEFF3" w14:textId="661F33E9" w:rsidR="002928C8" w:rsidRDefault="00000000" w:rsidP="007E56AC">
      <w:pPr>
        <w:pStyle w:val="ListParagraph"/>
        <w:numPr>
          <w:ilvl w:val="1"/>
          <w:numId w:val="11"/>
        </w:numPr>
      </w:pPr>
      <w:r>
        <w:t>method parameters</w:t>
      </w:r>
    </w:p>
    <w:p w14:paraId="3257EB68" w14:textId="77777777" w:rsidR="007E56AC" w:rsidRDefault="007E56AC" w:rsidP="007E56AC">
      <w:pPr>
        <w:pStyle w:val="ListParagraph"/>
        <w:ind w:left="1440"/>
      </w:pPr>
    </w:p>
    <w:p w14:paraId="7D6B2EF1" w14:textId="4CE8021D" w:rsidR="002928C8" w:rsidRDefault="00000000" w:rsidP="007E56AC">
      <w:pPr>
        <w:pStyle w:val="ListParagraph"/>
        <w:numPr>
          <w:ilvl w:val="0"/>
          <w:numId w:val="11"/>
        </w:numPr>
      </w:pPr>
      <w:r>
        <w:t>A rule such as 'withdrawals are allowed only when an account is ACTIVE' is:</w:t>
      </w:r>
    </w:p>
    <w:p w14:paraId="13F4C273" w14:textId="1BD2165F" w:rsidR="002928C8" w:rsidRDefault="00000000" w:rsidP="007E56AC">
      <w:pPr>
        <w:pStyle w:val="ListParagraph"/>
        <w:numPr>
          <w:ilvl w:val="1"/>
          <w:numId w:val="11"/>
        </w:numPr>
      </w:pPr>
      <w:r>
        <w:t>a syntax rule</w:t>
      </w:r>
    </w:p>
    <w:p w14:paraId="2FD462A9" w14:textId="3A10678A" w:rsidR="002928C8" w:rsidRDefault="00000000" w:rsidP="007E56AC">
      <w:pPr>
        <w:pStyle w:val="ListParagraph"/>
        <w:numPr>
          <w:ilvl w:val="1"/>
          <w:numId w:val="11"/>
        </w:numPr>
      </w:pPr>
      <w:r>
        <w:t>a rule governing entity behavior</w:t>
      </w:r>
    </w:p>
    <w:p w14:paraId="01D9BFAB" w14:textId="16C50B97" w:rsidR="002928C8" w:rsidRDefault="00000000" w:rsidP="007E56AC">
      <w:pPr>
        <w:pStyle w:val="ListParagraph"/>
        <w:numPr>
          <w:ilvl w:val="1"/>
          <w:numId w:val="11"/>
        </w:numPr>
      </w:pPr>
      <w:r>
        <w:t>a compiler rule</w:t>
      </w:r>
    </w:p>
    <w:p w14:paraId="199AC789" w14:textId="0ABB7340" w:rsidR="002928C8" w:rsidRDefault="00000000" w:rsidP="007E56AC">
      <w:pPr>
        <w:pStyle w:val="ListParagraph"/>
        <w:numPr>
          <w:ilvl w:val="1"/>
          <w:numId w:val="11"/>
        </w:numPr>
      </w:pPr>
      <w:r>
        <w:t>a formatting rule</w:t>
      </w:r>
    </w:p>
    <w:p w14:paraId="7506FD79" w14:textId="77777777" w:rsidR="007E56AC" w:rsidRDefault="007E56AC" w:rsidP="007E56AC">
      <w:pPr>
        <w:pStyle w:val="ListParagraph"/>
        <w:ind w:left="1440"/>
      </w:pPr>
    </w:p>
    <w:p w14:paraId="61E58007" w14:textId="0E19A7BB" w:rsidR="002928C8" w:rsidRDefault="00000000" w:rsidP="007E56AC">
      <w:pPr>
        <w:pStyle w:val="ListParagraph"/>
        <w:numPr>
          <w:ilvl w:val="0"/>
          <w:numId w:val="11"/>
        </w:numPr>
      </w:pPr>
      <w:r>
        <w:t>If a balance is changed directly instead of using the withdrawal operation, the program:</w:t>
      </w:r>
    </w:p>
    <w:p w14:paraId="3C6D724C" w14:textId="7C5F7238" w:rsidR="002928C8" w:rsidRDefault="00000000" w:rsidP="007E56AC">
      <w:pPr>
        <w:pStyle w:val="ListParagraph"/>
        <w:numPr>
          <w:ilvl w:val="1"/>
          <w:numId w:val="11"/>
        </w:numPr>
      </w:pPr>
      <w:r>
        <w:t>bypasses rule logic</w:t>
      </w:r>
    </w:p>
    <w:p w14:paraId="4DC69AB6" w14:textId="45CCF84D" w:rsidR="002928C8" w:rsidRDefault="00000000" w:rsidP="007E56AC">
      <w:pPr>
        <w:pStyle w:val="ListParagraph"/>
        <w:numPr>
          <w:ilvl w:val="1"/>
          <w:numId w:val="11"/>
        </w:numPr>
      </w:pPr>
      <w:r>
        <w:t>improves encapsulation</w:t>
      </w:r>
    </w:p>
    <w:p w14:paraId="572A0E6F" w14:textId="78332D4F" w:rsidR="002928C8" w:rsidRDefault="00000000" w:rsidP="007E56AC">
      <w:pPr>
        <w:pStyle w:val="ListParagraph"/>
        <w:numPr>
          <w:ilvl w:val="1"/>
          <w:numId w:val="11"/>
        </w:numPr>
      </w:pPr>
      <w:r>
        <w:t>reduces memory usage</w:t>
      </w:r>
    </w:p>
    <w:p w14:paraId="03789BC2" w14:textId="3576BB24" w:rsidR="002928C8" w:rsidRDefault="00000000" w:rsidP="007E56AC">
      <w:pPr>
        <w:pStyle w:val="ListParagraph"/>
        <w:numPr>
          <w:ilvl w:val="1"/>
          <w:numId w:val="11"/>
        </w:numPr>
      </w:pPr>
      <w:r>
        <w:t>guarantees correctness</w:t>
      </w:r>
    </w:p>
    <w:p w14:paraId="5FB1984D" w14:textId="77777777" w:rsidR="007E56AC" w:rsidRDefault="007E56AC" w:rsidP="007E56AC">
      <w:pPr>
        <w:pStyle w:val="ListParagraph"/>
        <w:ind w:left="1440"/>
      </w:pPr>
    </w:p>
    <w:p w14:paraId="44FC1660" w14:textId="699239D0" w:rsidR="002928C8" w:rsidRDefault="00000000" w:rsidP="007E56AC">
      <w:pPr>
        <w:pStyle w:val="ListParagraph"/>
        <w:numPr>
          <w:ilvl w:val="0"/>
          <w:numId w:val="11"/>
        </w:numPr>
      </w:pPr>
      <w:r>
        <w:t>Parallel arrays represent records by:</w:t>
      </w:r>
    </w:p>
    <w:p w14:paraId="15F343DC" w14:textId="458C073F" w:rsidR="002928C8" w:rsidRDefault="00000000" w:rsidP="007E56AC">
      <w:pPr>
        <w:pStyle w:val="ListParagraph"/>
        <w:numPr>
          <w:ilvl w:val="1"/>
          <w:numId w:val="11"/>
        </w:numPr>
      </w:pPr>
      <w:r>
        <w:t>placing related attributes at the same index across multiple arrays</w:t>
      </w:r>
    </w:p>
    <w:p w14:paraId="307F0060" w14:textId="77C952C3" w:rsidR="002928C8" w:rsidRDefault="00000000" w:rsidP="007E56AC">
      <w:pPr>
        <w:pStyle w:val="ListParagraph"/>
        <w:numPr>
          <w:ilvl w:val="1"/>
          <w:numId w:val="11"/>
        </w:numPr>
      </w:pPr>
      <w:r>
        <w:t>storing objects automatically</w:t>
      </w:r>
    </w:p>
    <w:p w14:paraId="133E3839" w14:textId="7FC7439D" w:rsidR="002928C8" w:rsidRDefault="00000000" w:rsidP="007E56AC">
      <w:pPr>
        <w:pStyle w:val="ListParagraph"/>
        <w:numPr>
          <w:ilvl w:val="1"/>
          <w:numId w:val="11"/>
        </w:numPr>
      </w:pPr>
      <w:r>
        <w:t>combining arrays into one</w:t>
      </w:r>
    </w:p>
    <w:p w14:paraId="54FF91E9" w14:textId="0F02633C" w:rsidR="002928C8" w:rsidRDefault="00000000" w:rsidP="007E56AC">
      <w:pPr>
        <w:pStyle w:val="ListParagraph"/>
        <w:numPr>
          <w:ilvl w:val="1"/>
          <w:numId w:val="11"/>
        </w:numPr>
      </w:pPr>
      <w:r>
        <w:t>avoiding loops</w:t>
      </w:r>
    </w:p>
    <w:p w14:paraId="3925EEF3" w14:textId="77777777" w:rsidR="007E56AC" w:rsidRDefault="007E56AC" w:rsidP="007E56AC">
      <w:pPr>
        <w:pStyle w:val="ListParagraph"/>
        <w:ind w:left="1440"/>
      </w:pPr>
    </w:p>
    <w:p w14:paraId="6B8D821E" w14:textId="224B85BA" w:rsidR="002928C8" w:rsidRDefault="00000000" w:rsidP="007E56AC">
      <w:pPr>
        <w:pStyle w:val="ListParagraph"/>
        <w:numPr>
          <w:ilvl w:val="0"/>
          <w:numId w:val="11"/>
        </w:numPr>
      </w:pPr>
      <w:r>
        <w:t>In a parallel-array design, the array index represents:</w:t>
      </w:r>
    </w:p>
    <w:p w14:paraId="2EC59702" w14:textId="62FDFA4F" w:rsidR="002928C8" w:rsidRDefault="00000000" w:rsidP="007E56AC">
      <w:pPr>
        <w:pStyle w:val="ListParagraph"/>
        <w:numPr>
          <w:ilvl w:val="1"/>
          <w:numId w:val="11"/>
        </w:numPr>
      </w:pPr>
      <w:r>
        <w:t>the record identity</w:t>
      </w:r>
    </w:p>
    <w:p w14:paraId="6D3F06F5" w14:textId="6290DFA4" w:rsidR="002928C8" w:rsidRDefault="00000000" w:rsidP="007E56AC">
      <w:pPr>
        <w:pStyle w:val="ListParagraph"/>
        <w:numPr>
          <w:ilvl w:val="1"/>
          <w:numId w:val="11"/>
        </w:numPr>
      </w:pPr>
      <w:r>
        <w:t>the array length</w:t>
      </w:r>
    </w:p>
    <w:p w14:paraId="25FAE00A" w14:textId="36091B13" w:rsidR="002928C8" w:rsidRDefault="00000000" w:rsidP="007E56AC">
      <w:pPr>
        <w:pStyle w:val="ListParagraph"/>
        <w:numPr>
          <w:ilvl w:val="1"/>
          <w:numId w:val="11"/>
        </w:numPr>
      </w:pPr>
      <w:r>
        <w:t>the memory location</w:t>
      </w:r>
    </w:p>
    <w:p w14:paraId="3EF43268" w14:textId="2FE0A84E" w:rsidR="007E56AC" w:rsidRDefault="00000000" w:rsidP="007E56AC">
      <w:pPr>
        <w:pStyle w:val="ListParagraph"/>
        <w:numPr>
          <w:ilvl w:val="1"/>
          <w:numId w:val="11"/>
        </w:numPr>
      </w:pPr>
      <w:r>
        <w:t>the sorting order</w:t>
      </w:r>
    </w:p>
    <w:p w14:paraId="4F489DF5" w14:textId="605F68B5" w:rsidR="007E56AC" w:rsidRDefault="007E56AC" w:rsidP="007E56AC">
      <w:r>
        <w:br w:type="page"/>
      </w:r>
    </w:p>
    <w:p w14:paraId="359B1A08" w14:textId="55FF2587" w:rsidR="002928C8" w:rsidRDefault="00000000" w:rsidP="007E56AC">
      <w:pPr>
        <w:pStyle w:val="ListParagraph"/>
        <w:numPr>
          <w:ilvl w:val="0"/>
          <w:numId w:val="11"/>
        </w:numPr>
      </w:pPr>
      <w:r>
        <w:lastRenderedPageBreak/>
        <w:t>When sorting parallel arrays:</w:t>
      </w:r>
    </w:p>
    <w:p w14:paraId="1A427FA6" w14:textId="07A439A3" w:rsidR="002928C8" w:rsidRDefault="00000000" w:rsidP="007E56AC">
      <w:pPr>
        <w:pStyle w:val="ListParagraph"/>
        <w:numPr>
          <w:ilvl w:val="1"/>
          <w:numId w:val="11"/>
        </w:numPr>
      </w:pPr>
      <w:r>
        <w:t>all arrays must swap together</w:t>
      </w:r>
    </w:p>
    <w:p w14:paraId="0427B583" w14:textId="393E64C2" w:rsidR="002928C8" w:rsidRDefault="00000000" w:rsidP="007E56AC">
      <w:pPr>
        <w:pStyle w:val="ListParagraph"/>
        <w:numPr>
          <w:ilvl w:val="1"/>
          <w:numId w:val="11"/>
        </w:numPr>
      </w:pPr>
      <w:r>
        <w:t>only one array swaps</w:t>
      </w:r>
    </w:p>
    <w:p w14:paraId="026B0A88" w14:textId="7DAF467C" w:rsidR="002928C8" w:rsidRDefault="00000000" w:rsidP="007E56AC">
      <w:pPr>
        <w:pStyle w:val="ListParagraph"/>
        <w:numPr>
          <w:ilvl w:val="1"/>
          <w:numId w:val="11"/>
        </w:numPr>
      </w:pPr>
      <w:r>
        <w:t>strings swap automatically</w:t>
      </w:r>
    </w:p>
    <w:p w14:paraId="5F7FAFC3" w14:textId="37DE31ED" w:rsidR="002928C8" w:rsidRDefault="00000000" w:rsidP="007E56AC">
      <w:pPr>
        <w:pStyle w:val="ListParagraph"/>
        <w:numPr>
          <w:ilvl w:val="1"/>
          <w:numId w:val="11"/>
        </w:numPr>
      </w:pPr>
      <w:r>
        <w:t>no swapping occurs</w:t>
      </w:r>
    </w:p>
    <w:p w14:paraId="1CB6DA38" w14:textId="77777777" w:rsidR="007E56AC" w:rsidRDefault="007E56AC" w:rsidP="007E56AC">
      <w:pPr>
        <w:pStyle w:val="ListParagraph"/>
        <w:ind w:left="1440"/>
      </w:pPr>
    </w:p>
    <w:p w14:paraId="4086BA10" w14:textId="67EB80B6" w:rsidR="002928C8" w:rsidRDefault="00000000" w:rsidP="007E56AC">
      <w:pPr>
        <w:pStyle w:val="ListParagraph"/>
        <w:numPr>
          <w:ilvl w:val="0"/>
          <w:numId w:val="11"/>
        </w:numPr>
      </w:pPr>
      <w:r>
        <w:t>An operations class typically:</w:t>
      </w:r>
    </w:p>
    <w:p w14:paraId="0B9CC9B6" w14:textId="0910A4C4" w:rsidR="002928C8" w:rsidRDefault="00000000" w:rsidP="007E56AC">
      <w:pPr>
        <w:pStyle w:val="ListParagraph"/>
        <w:numPr>
          <w:ilvl w:val="1"/>
          <w:numId w:val="11"/>
        </w:numPr>
      </w:pPr>
      <w:r>
        <w:t>contains behavior but little or no entity data</w:t>
      </w:r>
    </w:p>
    <w:p w14:paraId="18F3130D" w14:textId="72C5E046" w:rsidR="002928C8" w:rsidRDefault="00000000" w:rsidP="007E56AC">
      <w:pPr>
        <w:pStyle w:val="ListParagraph"/>
        <w:numPr>
          <w:ilvl w:val="1"/>
          <w:numId w:val="11"/>
        </w:numPr>
      </w:pPr>
      <w:r>
        <w:t>stores primitive variables only</w:t>
      </w:r>
    </w:p>
    <w:p w14:paraId="402E9B96" w14:textId="27DF3712" w:rsidR="002928C8" w:rsidRDefault="00000000" w:rsidP="007E56AC">
      <w:pPr>
        <w:pStyle w:val="ListParagraph"/>
        <w:numPr>
          <w:ilvl w:val="1"/>
          <w:numId w:val="11"/>
        </w:numPr>
      </w:pPr>
      <w:r>
        <w:t>contains no methods</w:t>
      </w:r>
    </w:p>
    <w:p w14:paraId="5713965E" w14:textId="543F4EBC" w:rsidR="002928C8" w:rsidRDefault="00000000" w:rsidP="007E56AC">
      <w:pPr>
        <w:pStyle w:val="ListParagraph"/>
        <w:numPr>
          <w:ilvl w:val="1"/>
          <w:numId w:val="11"/>
        </w:numPr>
      </w:pPr>
      <w:r>
        <w:t>represents compiler rules</w:t>
      </w:r>
    </w:p>
    <w:p w14:paraId="09933357" w14:textId="0C71992B" w:rsidR="005B5C1E" w:rsidRPr="005B5C1E" w:rsidRDefault="005B5C1E" w:rsidP="007E56AC">
      <w:pPr>
        <w:pStyle w:val="p1"/>
        <w:numPr>
          <w:ilvl w:val="0"/>
          <w:numId w:val="11"/>
        </w:numPr>
      </w:pPr>
      <w:r w:rsidRPr="005B5C1E">
        <w:t xml:space="preserve">Suppose a program stores information about bank accounts using fields such as </w:t>
      </w:r>
      <w:proofErr w:type="spellStart"/>
      <w:r w:rsidRPr="005B5C1E">
        <w:t>accountNumber</w:t>
      </w:r>
      <w:proofErr w:type="spellEnd"/>
      <w:r w:rsidRPr="005B5C1E">
        <w:t>, owner, and balance.</w:t>
      </w:r>
      <w:r>
        <w:t xml:space="preserve"> </w:t>
      </w:r>
      <w:r w:rsidRPr="005B5C1E">
        <w:t>These variables represent:</w:t>
      </w:r>
    </w:p>
    <w:p w14:paraId="764D8820" w14:textId="7D0DB573" w:rsidR="005B5C1E" w:rsidRDefault="005B5C1E" w:rsidP="007E56AC">
      <w:pPr>
        <w:pStyle w:val="p1"/>
        <w:numPr>
          <w:ilvl w:val="1"/>
          <w:numId w:val="11"/>
        </w:numPr>
      </w:pPr>
      <w:r>
        <w:t>the control flow of the program</w:t>
      </w:r>
    </w:p>
    <w:p w14:paraId="41A6A12F" w14:textId="11F6EAC6" w:rsidR="002928C8" w:rsidRDefault="005B5C1E" w:rsidP="007E56AC">
      <w:pPr>
        <w:pStyle w:val="p1"/>
        <w:numPr>
          <w:ilvl w:val="1"/>
          <w:numId w:val="11"/>
        </w:numPr>
      </w:pPr>
      <w:r>
        <w:t>the attributes describing an account</w:t>
      </w:r>
    </w:p>
    <w:p w14:paraId="2E493906" w14:textId="48997A48" w:rsidR="005B5C1E" w:rsidRDefault="005B5C1E" w:rsidP="007E56AC">
      <w:pPr>
        <w:pStyle w:val="p1"/>
        <w:numPr>
          <w:ilvl w:val="1"/>
          <w:numId w:val="11"/>
        </w:numPr>
      </w:pPr>
      <w:r>
        <w:t>temporary loop values</w:t>
      </w:r>
    </w:p>
    <w:p w14:paraId="12275FE3" w14:textId="42F4F984" w:rsidR="002928C8" w:rsidRDefault="005B5C1E" w:rsidP="007E56AC">
      <w:pPr>
        <w:pStyle w:val="ListParagraph"/>
        <w:numPr>
          <w:ilvl w:val="1"/>
          <w:numId w:val="11"/>
        </w:numPr>
      </w:pPr>
      <w:r>
        <w:t>compiler-generated data</w:t>
      </w:r>
    </w:p>
    <w:p w14:paraId="0D26678C" w14:textId="637294B7" w:rsidR="005B5C1E" w:rsidRDefault="005B5C1E" w:rsidP="007E56AC">
      <w:pPr>
        <w:pStyle w:val="p1"/>
        <w:numPr>
          <w:ilvl w:val="0"/>
          <w:numId w:val="11"/>
        </w:numPr>
      </w:pPr>
      <w:r w:rsidRPr="005B5C1E">
        <w:t>If two variables store references to the same object, then:</w:t>
      </w:r>
    </w:p>
    <w:p w14:paraId="6A4858C1" w14:textId="3DC00C1E" w:rsidR="005B5C1E" w:rsidRDefault="005B5C1E" w:rsidP="007E56AC">
      <w:pPr>
        <w:pStyle w:val="p1"/>
        <w:numPr>
          <w:ilvl w:val="1"/>
          <w:numId w:val="11"/>
        </w:numPr>
      </w:pPr>
      <w:r>
        <w:t>they refer to the same underlying object</w:t>
      </w:r>
    </w:p>
    <w:p w14:paraId="7481CDE9" w14:textId="0B9DBA5C" w:rsidR="005B5C1E" w:rsidRDefault="005B5C1E" w:rsidP="007E56AC">
      <w:pPr>
        <w:pStyle w:val="p1"/>
        <w:numPr>
          <w:ilvl w:val="1"/>
          <w:numId w:val="11"/>
        </w:numPr>
      </w:pPr>
      <w:r>
        <w:t>Java automatically creates a copy of the object</w:t>
      </w:r>
    </w:p>
    <w:p w14:paraId="32C54FC4" w14:textId="3D031EA2" w:rsidR="005B5C1E" w:rsidRDefault="005B5C1E" w:rsidP="007E56AC">
      <w:pPr>
        <w:pStyle w:val="p1"/>
        <w:numPr>
          <w:ilvl w:val="1"/>
          <w:numId w:val="11"/>
        </w:numPr>
      </w:pPr>
      <w:r>
        <w:t>one variable becomes invalid</w:t>
      </w:r>
    </w:p>
    <w:p w14:paraId="2BED7A68" w14:textId="2E8D028E" w:rsidR="007E56AC" w:rsidRDefault="005B5C1E" w:rsidP="007E56AC">
      <w:pPr>
        <w:pStyle w:val="p1"/>
        <w:numPr>
          <w:ilvl w:val="1"/>
          <w:numId w:val="11"/>
        </w:numPr>
        <w:spacing w:after="0" w:afterAutospacing="0"/>
      </w:pPr>
      <w:r>
        <w:t>the object becomes immutable</w:t>
      </w:r>
    </w:p>
    <w:p w14:paraId="28BCE2C2" w14:textId="77777777" w:rsidR="007E56AC" w:rsidRDefault="007E56AC" w:rsidP="007E56AC">
      <w:pPr>
        <w:pStyle w:val="p1"/>
        <w:spacing w:before="0" w:beforeAutospacing="0" w:after="0" w:afterAutospacing="0"/>
        <w:ind w:left="1440"/>
      </w:pPr>
    </w:p>
    <w:p w14:paraId="7D9A39BF" w14:textId="1097EA81" w:rsidR="002928C8" w:rsidRDefault="00000000" w:rsidP="007E56AC">
      <w:pPr>
        <w:pStyle w:val="ListParagraph"/>
        <w:numPr>
          <w:ilvl w:val="0"/>
          <w:numId w:val="11"/>
        </w:numPr>
        <w:spacing w:line="240" w:lineRule="auto"/>
      </w:pPr>
      <w:r>
        <w:t>If a method changes a field of an object passed to it:</w:t>
      </w:r>
    </w:p>
    <w:p w14:paraId="20A64502" w14:textId="4040462F" w:rsidR="002928C8" w:rsidRDefault="00000000" w:rsidP="007E56AC">
      <w:pPr>
        <w:pStyle w:val="ListParagraph"/>
        <w:numPr>
          <w:ilvl w:val="1"/>
          <w:numId w:val="11"/>
        </w:numPr>
      </w:pPr>
      <w:r>
        <w:t>the object keeps the change</w:t>
      </w:r>
    </w:p>
    <w:p w14:paraId="25B21181" w14:textId="60F2B816" w:rsidR="002928C8" w:rsidRDefault="00000000" w:rsidP="007E56AC">
      <w:pPr>
        <w:pStyle w:val="ListParagraph"/>
        <w:numPr>
          <w:ilvl w:val="1"/>
          <w:numId w:val="11"/>
        </w:numPr>
      </w:pPr>
      <w:r>
        <w:t>the change disappears</w:t>
      </w:r>
    </w:p>
    <w:p w14:paraId="3B56490C" w14:textId="7E3D68C0" w:rsidR="002928C8" w:rsidRDefault="00000000" w:rsidP="007E56AC">
      <w:pPr>
        <w:pStyle w:val="ListParagraph"/>
        <w:numPr>
          <w:ilvl w:val="1"/>
          <w:numId w:val="11"/>
        </w:numPr>
      </w:pPr>
      <w:r>
        <w:t>the compiler rejects it</w:t>
      </w:r>
    </w:p>
    <w:p w14:paraId="783D1A43" w14:textId="08A3CF3E" w:rsidR="002928C8" w:rsidRDefault="00000000" w:rsidP="007E56AC">
      <w:pPr>
        <w:pStyle w:val="ListParagraph"/>
        <w:numPr>
          <w:ilvl w:val="1"/>
          <w:numId w:val="11"/>
        </w:numPr>
      </w:pPr>
      <w:r>
        <w:t>Java copies the object automatically</w:t>
      </w:r>
    </w:p>
    <w:p w14:paraId="5E8C8935" w14:textId="77777777" w:rsidR="007E56AC" w:rsidRDefault="007E56AC" w:rsidP="007E56AC">
      <w:pPr>
        <w:pStyle w:val="ListParagraph"/>
        <w:ind w:left="1440"/>
      </w:pPr>
    </w:p>
    <w:p w14:paraId="5B25726D" w14:textId="10D1AAC3" w:rsidR="002928C8" w:rsidRDefault="00000000" w:rsidP="007E56AC">
      <w:pPr>
        <w:pStyle w:val="ListParagraph"/>
        <w:numPr>
          <w:ilvl w:val="0"/>
          <w:numId w:val="11"/>
        </w:numPr>
      </w:pPr>
      <w:r>
        <w:t>Instance variables are used to:</w:t>
      </w:r>
    </w:p>
    <w:p w14:paraId="46A3A3A0" w14:textId="505290B8" w:rsidR="002928C8" w:rsidRDefault="00000000" w:rsidP="007E56AC">
      <w:pPr>
        <w:pStyle w:val="ListParagraph"/>
        <w:numPr>
          <w:ilvl w:val="1"/>
          <w:numId w:val="11"/>
        </w:numPr>
      </w:pPr>
      <w:r>
        <w:t>store attributes of an object</w:t>
      </w:r>
    </w:p>
    <w:p w14:paraId="0EC91DC6" w14:textId="65287EB6" w:rsidR="002928C8" w:rsidRDefault="00000000" w:rsidP="007E56AC">
      <w:pPr>
        <w:pStyle w:val="ListParagraph"/>
        <w:numPr>
          <w:ilvl w:val="1"/>
          <w:numId w:val="11"/>
        </w:numPr>
      </w:pPr>
      <w:r>
        <w:t>store loop counters</w:t>
      </w:r>
    </w:p>
    <w:p w14:paraId="5487F6F1" w14:textId="3560652B" w:rsidR="002928C8" w:rsidRDefault="00000000" w:rsidP="007E56AC">
      <w:pPr>
        <w:pStyle w:val="ListParagraph"/>
        <w:numPr>
          <w:ilvl w:val="1"/>
          <w:numId w:val="11"/>
        </w:numPr>
      </w:pPr>
      <w:r>
        <w:t>store compiler instructions</w:t>
      </w:r>
    </w:p>
    <w:p w14:paraId="7F19565C" w14:textId="34DE108A" w:rsidR="002928C8" w:rsidRDefault="00000000" w:rsidP="007E56AC">
      <w:pPr>
        <w:pStyle w:val="ListParagraph"/>
        <w:numPr>
          <w:ilvl w:val="1"/>
          <w:numId w:val="11"/>
        </w:numPr>
      </w:pPr>
      <w:r>
        <w:t>store array indices</w:t>
      </w:r>
    </w:p>
    <w:p w14:paraId="3DACA9D6" w14:textId="77777777" w:rsidR="007E56AC" w:rsidRDefault="007E56AC" w:rsidP="007E56AC">
      <w:pPr>
        <w:pStyle w:val="ListParagraph"/>
        <w:ind w:left="1440"/>
      </w:pPr>
    </w:p>
    <w:p w14:paraId="0A130D53" w14:textId="34E1DDD6" w:rsidR="002928C8" w:rsidRDefault="00000000" w:rsidP="007E56AC">
      <w:pPr>
        <w:pStyle w:val="ListParagraph"/>
        <w:numPr>
          <w:ilvl w:val="0"/>
          <w:numId w:val="11"/>
        </w:numPr>
      </w:pPr>
      <w:r>
        <w:t>Instance methods are methods that:</w:t>
      </w:r>
    </w:p>
    <w:p w14:paraId="17F2CD0C" w14:textId="2B5FA66E" w:rsidR="002928C8" w:rsidRDefault="00000000" w:rsidP="007E56AC">
      <w:pPr>
        <w:pStyle w:val="ListParagraph"/>
        <w:numPr>
          <w:ilvl w:val="1"/>
          <w:numId w:val="11"/>
        </w:numPr>
      </w:pPr>
      <w:r>
        <w:t>operate on specific objects</w:t>
      </w:r>
    </w:p>
    <w:p w14:paraId="58B0F90F" w14:textId="74B91114" w:rsidR="002928C8" w:rsidRDefault="00000000" w:rsidP="007E56AC">
      <w:pPr>
        <w:pStyle w:val="ListParagraph"/>
        <w:numPr>
          <w:ilvl w:val="1"/>
          <w:numId w:val="11"/>
        </w:numPr>
      </w:pPr>
      <w:r>
        <w:t>run only once</w:t>
      </w:r>
    </w:p>
    <w:p w14:paraId="184F9B07" w14:textId="0FC8801D" w:rsidR="002928C8" w:rsidRDefault="00000000" w:rsidP="007E56AC">
      <w:pPr>
        <w:pStyle w:val="ListParagraph"/>
        <w:numPr>
          <w:ilvl w:val="1"/>
          <w:numId w:val="11"/>
        </w:numPr>
      </w:pPr>
      <w:r>
        <w:t>belong to arrays</w:t>
      </w:r>
    </w:p>
    <w:p w14:paraId="230AE606" w14:textId="389F1A0A" w:rsidR="007E56AC" w:rsidRDefault="00000000" w:rsidP="007E56AC">
      <w:pPr>
        <w:pStyle w:val="ListParagraph"/>
        <w:numPr>
          <w:ilvl w:val="1"/>
          <w:numId w:val="11"/>
        </w:numPr>
      </w:pPr>
      <w:r>
        <w:t>cannot access variables</w:t>
      </w:r>
      <w:r w:rsidR="007E56AC">
        <w:br w:type="page"/>
      </w:r>
    </w:p>
    <w:p w14:paraId="223C6F40" w14:textId="77777777" w:rsidR="007E56AC" w:rsidRDefault="007E56AC" w:rsidP="007E56AC">
      <w:pPr>
        <w:pStyle w:val="ListParagraph"/>
        <w:ind w:left="1440"/>
      </w:pPr>
    </w:p>
    <w:p w14:paraId="7E503862" w14:textId="5BF2BE2F" w:rsidR="002928C8" w:rsidRDefault="00000000" w:rsidP="007E56AC">
      <w:pPr>
        <w:pStyle w:val="ListParagraph"/>
        <w:numPr>
          <w:ilvl w:val="0"/>
          <w:numId w:val="11"/>
        </w:numPr>
      </w:pPr>
      <w:r>
        <w:t xml:space="preserve">In </w:t>
      </w:r>
      <w:proofErr w:type="spellStart"/>
      <w:proofErr w:type="gramStart"/>
      <w:r>
        <w:t>account.deposit</w:t>
      </w:r>
      <w:proofErr w:type="spellEnd"/>
      <w:proofErr w:type="gramEnd"/>
      <w:r>
        <w:t>(500), the object before the dot is the:</w:t>
      </w:r>
    </w:p>
    <w:p w14:paraId="66901584" w14:textId="31E13F1F" w:rsidR="002928C8" w:rsidRDefault="00000000" w:rsidP="007E56AC">
      <w:pPr>
        <w:pStyle w:val="ListParagraph"/>
        <w:numPr>
          <w:ilvl w:val="1"/>
          <w:numId w:val="11"/>
        </w:numPr>
      </w:pPr>
      <w:r>
        <w:t>receiver</w:t>
      </w:r>
    </w:p>
    <w:p w14:paraId="409643D7" w14:textId="3143D365" w:rsidR="002928C8" w:rsidRDefault="00000000" w:rsidP="007E56AC">
      <w:pPr>
        <w:pStyle w:val="ListParagraph"/>
        <w:numPr>
          <w:ilvl w:val="1"/>
          <w:numId w:val="11"/>
        </w:numPr>
      </w:pPr>
      <w:r>
        <w:t>parameter</w:t>
      </w:r>
    </w:p>
    <w:p w14:paraId="5FB5759B" w14:textId="5453FB11" w:rsidR="002928C8" w:rsidRDefault="00000000" w:rsidP="007E56AC">
      <w:pPr>
        <w:pStyle w:val="ListParagraph"/>
        <w:numPr>
          <w:ilvl w:val="1"/>
          <w:numId w:val="11"/>
        </w:numPr>
      </w:pPr>
      <w:r>
        <w:t>argument</w:t>
      </w:r>
    </w:p>
    <w:p w14:paraId="4F6DA7BB" w14:textId="5E80FF23" w:rsidR="002928C8" w:rsidRDefault="00000000" w:rsidP="007E56AC">
      <w:pPr>
        <w:pStyle w:val="ListParagraph"/>
        <w:numPr>
          <w:ilvl w:val="1"/>
          <w:numId w:val="11"/>
        </w:numPr>
      </w:pPr>
      <w:r>
        <w:t>return value</w:t>
      </w:r>
    </w:p>
    <w:p w14:paraId="5EF6D1AA" w14:textId="77777777" w:rsidR="007E56AC" w:rsidRDefault="007E56AC" w:rsidP="007E56AC">
      <w:pPr>
        <w:pStyle w:val="ListParagraph"/>
        <w:ind w:left="1440"/>
      </w:pPr>
    </w:p>
    <w:p w14:paraId="3CC88467" w14:textId="7025C7D2" w:rsidR="002928C8" w:rsidRDefault="00000000" w:rsidP="007E56AC">
      <w:pPr>
        <w:pStyle w:val="ListParagraph"/>
        <w:numPr>
          <w:ilvl w:val="0"/>
          <w:numId w:val="11"/>
        </w:numPr>
      </w:pPr>
      <w:r>
        <w:t>Static methods belong to:</w:t>
      </w:r>
    </w:p>
    <w:p w14:paraId="738C4A97" w14:textId="7C02CDC5" w:rsidR="002928C8" w:rsidRDefault="00000000" w:rsidP="007E56AC">
      <w:pPr>
        <w:pStyle w:val="ListParagraph"/>
        <w:numPr>
          <w:ilvl w:val="1"/>
          <w:numId w:val="11"/>
        </w:numPr>
      </w:pPr>
      <w:r>
        <w:t>the class itself</w:t>
      </w:r>
    </w:p>
    <w:p w14:paraId="681687A0" w14:textId="5BE1E3EB" w:rsidR="002928C8" w:rsidRDefault="00000000" w:rsidP="007E56AC">
      <w:pPr>
        <w:pStyle w:val="ListParagraph"/>
        <w:numPr>
          <w:ilvl w:val="1"/>
          <w:numId w:val="11"/>
        </w:numPr>
      </w:pPr>
      <w:r>
        <w:t>a specific object</w:t>
      </w:r>
    </w:p>
    <w:p w14:paraId="435E003B" w14:textId="38822992" w:rsidR="002928C8" w:rsidRDefault="00000000" w:rsidP="007E56AC">
      <w:pPr>
        <w:pStyle w:val="ListParagraph"/>
        <w:numPr>
          <w:ilvl w:val="1"/>
          <w:numId w:val="11"/>
        </w:numPr>
      </w:pPr>
      <w:r>
        <w:t>only arrays</w:t>
      </w:r>
    </w:p>
    <w:p w14:paraId="083BC1FC" w14:textId="06933383" w:rsidR="002928C8" w:rsidRDefault="00000000" w:rsidP="007E56AC">
      <w:pPr>
        <w:pStyle w:val="ListParagraph"/>
        <w:numPr>
          <w:ilvl w:val="1"/>
          <w:numId w:val="11"/>
        </w:numPr>
      </w:pPr>
      <w:r>
        <w:t>only primitive variables</w:t>
      </w:r>
    </w:p>
    <w:p w14:paraId="63E58C4C" w14:textId="77777777" w:rsidR="007E56AC" w:rsidRDefault="007E56AC" w:rsidP="007E56AC">
      <w:pPr>
        <w:pStyle w:val="ListParagraph"/>
        <w:ind w:left="1440"/>
      </w:pPr>
    </w:p>
    <w:p w14:paraId="778D9F42" w14:textId="68A35D88" w:rsidR="002928C8" w:rsidRDefault="00000000" w:rsidP="007E56AC">
      <w:pPr>
        <w:pStyle w:val="ListParagraph"/>
        <w:numPr>
          <w:ilvl w:val="0"/>
          <w:numId w:val="11"/>
        </w:numPr>
      </w:pPr>
      <w:r>
        <w:t xml:space="preserve">The statement </w:t>
      </w:r>
      <w:proofErr w:type="spellStart"/>
      <w:proofErr w:type="gramStart"/>
      <w:r>
        <w:t>BankAccount</w:t>
      </w:r>
      <w:proofErr w:type="spellEnd"/>
      <w:r>
        <w:t>[</w:t>
      </w:r>
      <w:proofErr w:type="gramEnd"/>
      <w:r>
        <w:t xml:space="preserve">] accounts = new </w:t>
      </w:r>
      <w:proofErr w:type="gramStart"/>
      <w:r>
        <w:t>BankAccount[</w:t>
      </w:r>
      <w:proofErr w:type="gramEnd"/>
      <w:r>
        <w:t>100]; creates:</w:t>
      </w:r>
    </w:p>
    <w:p w14:paraId="0F23A875" w14:textId="5D859911" w:rsidR="002928C8" w:rsidRDefault="00000000" w:rsidP="007E56AC">
      <w:pPr>
        <w:pStyle w:val="ListParagraph"/>
        <w:numPr>
          <w:ilvl w:val="1"/>
          <w:numId w:val="11"/>
        </w:numPr>
      </w:pPr>
      <w:r>
        <w:t>an array capable of storing references to BankAccount objects</w:t>
      </w:r>
    </w:p>
    <w:p w14:paraId="66023F2F" w14:textId="18348624" w:rsidR="002928C8" w:rsidRDefault="00000000" w:rsidP="007E56AC">
      <w:pPr>
        <w:pStyle w:val="ListParagraph"/>
        <w:numPr>
          <w:ilvl w:val="1"/>
          <w:numId w:val="11"/>
        </w:numPr>
      </w:pPr>
      <w:r>
        <w:t xml:space="preserve">100 </w:t>
      </w:r>
      <w:proofErr w:type="spellStart"/>
      <w:r>
        <w:t>BankAccount</w:t>
      </w:r>
      <w:proofErr w:type="spellEnd"/>
      <w:r>
        <w:t xml:space="preserve"> objects automatically</w:t>
      </w:r>
    </w:p>
    <w:p w14:paraId="7F3ECE21" w14:textId="62847566" w:rsidR="002928C8" w:rsidRDefault="00000000" w:rsidP="007E56AC">
      <w:pPr>
        <w:pStyle w:val="ListParagraph"/>
        <w:numPr>
          <w:ilvl w:val="1"/>
          <w:numId w:val="11"/>
        </w:numPr>
      </w:pPr>
      <w:r>
        <w:t>a primitive array</w:t>
      </w:r>
    </w:p>
    <w:p w14:paraId="2776C2F3" w14:textId="6B62767A" w:rsidR="002928C8" w:rsidRDefault="00000000" w:rsidP="007E56AC">
      <w:pPr>
        <w:pStyle w:val="ListParagraph"/>
        <w:numPr>
          <w:ilvl w:val="1"/>
          <w:numId w:val="11"/>
        </w:numPr>
      </w:pPr>
      <w:r>
        <w:t>a loo</w:t>
      </w:r>
      <w:r w:rsidR="007E56AC">
        <w:t>p</w:t>
      </w:r>
    </w:p>
    <w:p w14:paraId="228717DD" w14:textId="77777777" w:rsidR="007E56AC" w:rsidRDefault="007E56AC" w:rsidP="007E56AC">
      <w:pPr>
        <w:pStyle w:val="ListParagraph"/>
        <w:ind w:left="1440"/>
      </w:pPr>
    </w:p>
    <w:p w14:paraId="12219A9A" w14:textId="61811909" w:rsidR="002928C8" w:rsidRDefault="00000000" w:rsidP="007E56AC">
      <w:pPr>
        <w:pStyle w:val="ListParagraph"/>
        <w:numPr>
          <w:ilvl w:val="0"/>
          <w:numId w:val="11"/>
        </w:numPr>
      </w:pPr>
      <w:r>
        <w:t>Objects are created in Java using the keyword:</w:t>
      </w:r>
    </w:p>
    <w:p w14:paraId="2E34D3DF" w14:textId="4F43DC15" w:rsidR="002928C8" w:rsidRDefault="00000000" w:rsidP="007E56AC">
      <w:pPr>
        <w:pStyle w:val="ListParagraph"/>
        <w:numPr>
          <w:ilvl w:val="1"/>
          <w:numId w:val="11"/>
        </w:numPr>
      </w:pPr>
      <w:r>
        <w:t>new</w:t>
      </w:r>
    </w:p>
    <w:p w14:paraId="3BB0E841" w14:textId="44D61B25" w:rsidR="002928C8" w:rsidRDefault="00000000" w:rsidP="007E56AC">
      <w:pPr>
        <w:pStyle w:val="ListParagraph"/>
        <w:numPr>
          <w:ilvl w:val="1"/>
          <w:numId w:val="11"/>
        </w:numPr>
      </w:pPr>
      <w:r>
        <w:t>create</w:t>
      </w:r>
    </w:p>
    <w:p w14:paraId="0CCAE214" w14:textId="483F71CD" w:rsidR="002928C8" w:rsidRDefault="00000000" w:rsidP="007E56AC">
      <w:pPr>
        <w:pStyle w:val="ListParagraph"/>
        <w:numPr>
          <w:ilvl w:val="1"/>
          <w:numId w:val="11"/>
        </w:numPr>
      </w:pPr>
      <w:r>
        <w:t>build</w:t>
      </w:r>
    </w:p>
    <w:p w14:paraId="4C593E8D" w14:textId="6188A6BD" w:rsidR="007E56AC" w:rsidRDefault="00000000" w:rsidP="007E56AC">
      <w:pPr>
        <w:pStyle w:val="ListParagraph"/>
        <w:numPr>
          <w:ilvl w:val="1"/>
          <w:numId w:val="11"/>
        </w:numPr>
      </w:pPr>
      <w:r>
        <w:t>construct</w:t>
      </w:r>
    </w:p>
    <w:p w14:paraId="6BBF3542" w14:textId="77777777" w:rsidR="007E56AC" w:rsidRDefault="007E56AC" w:rsidP="007E56AC">
      <w:pPr>
        <w:pStyle w:val="ListParagraph"/>
        <w:ind w:left="1440"/>
      </w:pPr>
    </w:p>
    <w:p w14:paraId="37431D20" w14:textId="12762DC9" w:rsidR="002928C8" w:rsidRDefault="00000000" w:rsidP="007E56AC">
      <w:pPr>
        <w:pStyle w:val="ListParagraph"/>
        <w:numPr>
          <w:ilvl w:val="0"/>
          <w:numId w:val="11"/>
        </w:numPr>
      </w:pPr>
      <w:r>
        <w:t>Arrays of objects store:</w:t>
      </w:r>
    </w:p>
    <w:p w14:paraId="24C12FF7" w14:textId="02E99105" w:rsidR="002928C8" w:rsidRDefault="00000000" w:rsidP="007E56AC">
      <w:pPr>
        <w:pStyle w:val="ListParagraph"/>
        <w:numPr>
          <w:ilvl w:val="1"/>
          <w:numId w:val="11"/>
        </w:numPr>
      </w:pPr>
      <w:r>
        <w:t>references to objects</w:t>
      </w:r>
    </w:p>
    <w:p w14:paraId="2259DA51" w14:textId="26237D41" w:rsidR="002928C8" w:rsidRDefault="00000000" w:rsidP="007E56AC">
      <w:pPr>
        <w:pStyle w:val="ListParagraph"/>
        <w:numPr>
          <w:ilvl w:val="1"/>
          <w:numId w:val="11"/>
        </w:numPr>
      </w:pPr>
      <w:r>
        <w:t>objects directly</w:t>
      </w:r>
    </w:p>
    <w:p w14:paraId="6C19291E" w14:textId="52EC673C" w:rsidR="002928C8" w:rsidRDefault="00000000" w:rsidP="007E56AC">
      <w:pPr>
        <w:pStyle w:val="ListParagraph"/>
        <w:numPr>
          <w:ilvl w:val="1"/>
          <w:numId w:val="11"/>
        </w:numPr>
      </w:pPr>
      <w:r>
        <w:t>characters</w:t>
      </w:r>
    </w:p>
    <w:p w14:paraId="1C4B5FFB" w14:textId="193E29FF" w:rsidR="002928C8" w:rsidRDefault="00000000" w:rsidP="007E56AC">
      <w:pPr>
        <w:pStyle w:val="ListParagraph"/>
        <w:numPr>
          <w:ilvl w:val="1"/>
          <w:numId w:val="11"/>
        </w:numPr>
      </w:pPr>
      <w:r>
        <w:t>compiler data</w:t>
      </w:r>
    </w:p>
    <w:p w14:paraId="7DC482EA" w14:textId="77777777" w:rsidR="007E56AC" w:rsidRDefault="007E56AC" w:rsidP="007E56AC">
      <w:pPr>
        <w:pStyle w:val="ListParagraph"/>
        <w:ind w:left="1440"/>
      </w:pPr>
    </w:p>
    <w:p w14:paraId="12ADF23C" w14:textId="6A1A8010" w:rsidR="002928C8" w:rsidRDefault="00000000" w:rsidP="007E56AC">
      <w:pPr>
        <w:pStyle w:val="ListParagraph"/>
        <w:numPr>
          <w:ilvl w:val="0"/>
          <w:numId w:val="11"/>
        </w:numPr>
      </w:pPr>
      <w:r>
        <w:t>Iterating through an array of objects normally requires:</w:t>
      </w:r>
    </w:p>
    <w:p w14:paraId="3632974D" w14:textId="505330DC" w:rsidR="002928C8" w:rsidRDefault="00000000" w:rsidP="007E56AC">
      <w:pPr>
        <w:pStyle w:val="ListParagraph"/>
        <w:numPr>
          <w:ilvl w:val="1"/>
          <w:numId w:val="11"/>
        </w:numPr>
      </w:pPr>
      <w:r>
        <w:t>a loop</w:t>
      </w:r>
    </w:p>
    <w:p w14:paraId="4DE344F5" w14:textId="16470288" w:rsidR="002928C8" w:rsidRDefault="00000000" w:rsidP="007E56AC">
      <w:pPr>
        <w:pStyle w:val="ListParagraph"/>
        <w:numPr>
          <w:ilvl w:val="1"/>
          <w:numId w:val="11"/>
        </w:numPr>
      </w:pPr>
      <w:r>
        <w:t xml:space="preserve">a </w:t>
      </w:r>
      <w:r w:rsidR="000565A6">
        <w:t>special keyword</w:t>
      </w:r>
    </w:p>
    <w:p w14:paraId="22D938A2" w14:textId="75AC4FE3" w:rsidR="002928C8" w:rsidRDefault="00000000" w:rsidP="007E56AC">
      <w:pPr>
        <w:pStyle w:val="ListParagraph"/>
        <w:numPr>
          <w:ilvl w:val="1"/>
          <w:numId w:val="11"/>
        </w:numPr>
      </w:pPr>
      <w:r>
        <w:t>a compiler directive</w:t>
      </w:r>
    </w:p>
    <w:p w14:paraId="025E593A" w14:textId="55EBBC03" w:rsidR="002928C8" w:rsidRDefault="00000000" w:rsidP="007E56AC">
      <w:pPr>
        <w:pStyle w:val="ListParagraph"/>
        <w:numPr>
          <w:ilvl w:val="1"/>
          <w:numId w:val="11"/>
        </w:numPr>
      </w:pPr>
      <w:r>
        <w:t>a special class</w:t>
      </w:r>
    </w:p>
    <w:p w14:paraId="6DCB5A01" w14:textId="77777777" w:rsidR="007E56AC" w:rsidRDefault="007E56AC" w:rsidP="007E56AC">
      <w:pPr>
        <w:pStyle w:val="ListParagraph"/>
        <w:ind w:left="1440"/>
      </w:pPr>
    </w:p>
    <w:p w14:paraId="7891A649" w14:textId="651BB7DB" w:rsidR="002928C8" w:rsidRDefault="00000000" w:rsidP="007E56AC">
      <w:pPr>
        <w:pStyle w:val="ListParagraph"/>
        <w:numPr>
          <w:ilvl w:val="0"/>
          <w:numId w:val="11"/>
        </w:numPr>
      </w:pPr>
      <w:r>
        <w:t>Swapping elements in an array of objects exchanges:</w:t>
      </w:r>
    </w:p>
    <w:p w14:paraId="06A542C6" w14:textId="49EBC966" w:rsidR="002928C8" w:rsidRDefault="00000000" w:rsidP="007E56AC">
      <w:pPr>
        <w:pStyle w:val="ListParagraph"/>
        <w:numPr>
          <w:ilvl w:val="1"/>
          <w:numId w:val="11"/>
        </w:numPr>
      </w:pPr>
      <w:r>
        <w:t>their references</w:t>
      </w:r>
    </w:p>
    <w:p w14:paraId="0CFF60E7" w14:textId="37AFF626" w:rsidR="002928C8" w:rsidRDefault="00000000" w:rsidP="007E56AC">
      <w:pPr>
        <w:pStyle w:val="ListParagraph"/>
        <w:numPr>
          <w:ilvl w:val="1"/>
          <w:numId w:val="11"/>
        </w:numPr>
      </w:pPr>
      <w:r>
        <w:t>their instance variables</w:t>
      </w:r>
    </w:p>
    <w:p w14:paraId="3C352F85" w14:textId="46EEADB5" w:rsidR="002928C8" w:rsidRDefault="00000000" w:rsidP="007E56AC">
      <w:pPr>
        <w:pStyle w:val="ListParagraph"/>
        <w:numPr>
          <w:ilvl w:val="1"/>
          <w:numId w:val="11"/>
        </w:numPr>
      </w:pPr>
      <w:r>
        <w:t>their methods</w:t>
      </w:r>
    </w:p>
    <w:p w14:paraId="5F6CE498" w14:textId="5288E1CC" w:rsidR="002928C8" w:rsidRDefault="00000000" w:rsidP="007E56AC">
      <w:pPr>
        <w:pStyle w:val="ListParagraph"/>
        <w:numPr>
          <w:ilvl w:val="1"/>
          <w:numId w:val="11"/>
        </w:numPr>
      </w:pPr>
      <w:r>
        <w:t>their class definitions</w:t>
      </w:r>
    </w:p>
    <w:p w14:paraId="6CDD29E8" w14:textId="0C8981B1" w:rsidR="007E56AC" w:rsidRDefault="007E56AC" w:rsidP="007E56AC">
      <w:r>
        <w:br w:type="page"/>
      </w:r>
    </w:p>
    <w:p w14:paraId="6F8A8EE8" w14:textId="74C5E869" w:rsidR="002928C8" w:rsidRDefault="00000000" w:rsidP="007E56AC">
      <w:pPr>
        <w:pStyle w:val="ListParagraph"/>
        <w:numPr>
          <w:ilvl w:val="0"/>
          <w:numId w:val="11"/>
        </w:numPr>
      </w:pPr>
      <w:r>
        <w:lastRenderedPageBreak/>
        <w:t>Using objects instead of parallel arrays simplifies sorting because:</w:t>
      </w:r>
    </w:p>
    <w:p w14:paraId="31994581" w14:textId="42EA92D1" w:rsidR="002928C8" w:rsidRDefault="00000000" w:rsidP="007E56AC">
      <w:pPr>
        <w:pStyle w:val="ListParagraph"/>
        <w:numPr>
          <w:ilvl w:val="1"/>
          <w:numId w:val="11"/>
        </w:numPr>
      </w:pPr>
      <w:r>
        <w:t>only one reference must move for each record</w:t>
      </w:r>
    </w:p>
    <w:p w14:paraId="600C3D01" w14:textId="106A8C60" w:rsidR="002928C8" w:rsidRDefault="00000000" w:rsidP="007E56AC">
      <w:pPr>
        <w:pStyle w:val="ListParagraph"/>
        <w:numPr>
          <w:ilvl w:val="1"/>
          <w:numId w:val="11"/>
        </w:numPr>
      </w:pPr>
      <w:r>
        <w:t>objects cannot be sorted</w:t>
      </w:r>
    </w:p>
    <w:p w14:paraId="508D32B8" w14:textId="25078E3F" w:rsidR="002928C8" w:rsidRDefault="00000000" w:rsidP="007E56AC">
      <w:pPr>
        <w:pStyle w:val="ListParagraph"/>
        <w:numPr>
          <w:ilvl w:val="1"/>
          <w:numId w:val="11"/>
        </w:numPr>
      </w:pPr>
      <w:r>
        <w:t>arrays cannot store objects</w:t>
      </w:r>
    </w:p>
    <w:p w14:paraId="53DF9123" w14:textId="0E3A6FAF" w:rsidR="002928C8" w:rsidRDefault="00000000" w:rsidP="007E56AC">
      <w:pPr>
        <w:pStyle w:val="ListParagraph"/>
        <w:numPr>
          <w:ilvl w:val="1"/>
          <w:numId w:val="11"/>
        </w:numPr>
      </w:pPr>
      <w:r>
        <w:t>sorting becomes unnecessary</w:t>
      </w:r>
    </w:p>
    <w:p w14:paraId="68F660BA" w14:textId="77777777" w:rsidR="007E56AC" w:rsidRDefault="007E56AC" w:rsidP="007E56AC">
      <w:pPr>
        <w:pStyle w:val="ListParagraph"/>
        <w:ind w:left="1440"/>
      </w:pPr>
    </w:p>
    <w:p w14:paraId="42CFD2D1" w14:textId="30A87ADF" w:rsidR="002928C8" w:rsidRDefault="00000000" w:rsidP="007E56AC">
      <w:pPr>
        <w:pStyle w:val="ListParagraph"/>
        <w:numPr>
          <w:ilvl w:val="0"/>
          <w:numId w:val="11"/>
        </w:numPr>
      </w:pPr>
      <w:r>
        <w:t>If an object reference variable is copied to another variable:</w:t>
      </w:r>
    </w:p>
    <w:p w14:paraId="39D7735E" w14:textId="7249863C" w:rsidR="002928C8" w:rsidRDefault="00000000" w:rsidP="007E56AC">
      <w:pPr>
        <w:pStyle w:val="ListParagraph"/>
        <w:numPr>
          <w:ilvl w:val="1"/>
          <w:numId w:val="11"/>
        </w:numPr>
      </w:pPr>
      <w:r>
        <w:t>both variables refer to the same object</w:t>
      </w:r>
    </w:p>
    <w:p w14:paraId="1971B604" w14:textId="0EB7A7E9" w:rsidR="002928C8" w:rsidRDefault="00000000" w:rsidP="007E56AC">
      <w:pPr>
        <w:pStyle w:val="ListParagraph"/>
        <w:numPr>
          <w:ilvl w:val="1"/>
          <w:numId w:val="11"/>
        </w:numPr>
      </w:pPr>
      <w:r>
        <w:t>Java creates a new object</w:t>
      </w:r>
    </w:p>
    <w:p w14:paraId="3A607B44" w14:textId="11F9D96E" w:rsidR="002928C8" w:rsidRDefault="00000000" w:rsidP="007E56AC">
      <w:pPr>
        <w:pStyle w:val="ListParagraph"/>
        <w:numPr>
          <w:ilvl w:val="1"/>
          <w:numId w:val="11"/>
        </w:numPr>
      </w:pPr>
      <w:r>
        <w:t>the original object is deleted</w:t>
      </w:r>
    </w:p>
    <w:p w14:paraId="2265A1F1" w14:textId="1D1923E0" w:rsidR="002928C8" w:rsidRDefault="00000000" w:rsidP="007E56AC">
      <w:pPr>
        <w:pStyle w:val="ListParagraph"/>
        <w:numPr>
          <w:ilvl w:val="1"/>
          <w:numId w:val="11"/>
        </w:numPr>
      </w:pPr>
      <w:r>
        <w:t>only primitive values copy</w:t>
      </w:r>
    </w:p>
    <w:p w14:paraId="74DFA998" w14:textId="77777777" w:rsidR="007E56AC" w:rsidRDefault="007E56AC" w:rsidP="007E56AC">
      <w:pPr>
        <w:pStyle w:val="ListParagraph"/>
        <w:ind w:left="1440"/>
      </w:pPr>
    </w:p>
    <w:p w14:paraId="300263E8" w14:textId="4D3BDAED" w:rsidR="002928C8" w:rsidRDefault="00000000" w:rsidP="007E56AC">
      <w:pPr>
        <w:pStyle w:val="ListParagraph"/>
        <w:numPr>
          <w:ilvl w:val="0"/>
          <w:numId w:val="11"/>
        </w:numPr>
      </w:pPr>
      <w:r>
        <w:t>A class definition normally contains:</w:t>
      </w:r>
    </w:p>
    <w:p w14:paraId="66BF8E73" w14:textId="3C54BCB7" w:rsidR="002928C8" w:rsidRDefault="00000000" w:rsidP="007E56AC">
      <w:pPr>
        <w:pStyle w:val="ListParagraph"/>
        <w:numPr>
          <w:ilvl w:val="1"/>
          <w:numId w:val="11"/>
        </w:numPr>
      </w:pPr>
      <w:r>
        <w:t>instance variables and methods</w:t>
      </w:r>
    </w:p>
    <w:p w14:paraId="5DC8C371" w14:textId="61EB6018" w:rsidR="002928C8" w:rsidRDefault="00000000" w:rsidP="007E56AC">
      <w:pPr>
        <w:pStyle w:val="ListParagraph"/>
        <w:numPr>
          <w:ilvl w:val="1"/>
          <w:numId w:val="11"/>
        </w:numPr>
      </w:pPr>
      <w:r>
        <w:t>only arrays</w:t>
      </w:r>
    </w:p>
    <w:p w14:paraId="79FEB4F1" w14:textId="57E60D71" w:rsidR="002928C8" w:rsidRDefault="00000000" w:rsidP="007E56AC">
      <w:pPr>
        <w:pStyle w:val="ListParagraph"/>
        <w:numPr>
          <w:ilvl w:val="1"/>
          <w:numId w:val="11"/>
        </w:numPr>
      </w:pPr>
      <w:r>
        <w:t>only primitive variables</w:t>
      </w:r>
    </w:p>
    <w:p w14:paraId="3B707B29" w14:textId="6D07DB37" w:rsidR="002928C8" w:rsidRDefault="00000000" w:rsidP="007E56AC">
      <w:pPr>
        <w:pStyle w:val="ListParagraph"/>
        <w:numPr>
          <w:ilvl w:val="1"/>
          <w:numId w:val="11"/>
        </w:numPr>
      </w:pPr>
      <w:r>
        <w:t>only loops</w:t>
      </w:r>
    </w:p>
    <w:p w14:paraId="41435A31" w14:textId="77777777" w:rsidR="007E56AC" w:rsidRDefault="007E56AC" w:rsidP="007E56AC">
      <w:pPr>
        <w:pStyle w:val="ListParagraph"/>
        <w:ind w:left="1440"/>
      </w:pPr>
    </w:p>
    <w:p w14:paraId="6531A63D" w14:textId="02C75268" w:rsidR="002928C8" w:rsidRDefault="00000000" w:rsidP="007E56AC">
      <w:pPr>
        <w:pStyle w:val="ListParagraph"/>
        <w:numPr>
          <w:ilvl w:val="0"/>
          <w:numId w:val="11"/>
        </w:numPr>
      </w:pPr>
      <w:r>
        <w:t>The primary advantage of objects compared with parallel arrays is:</w:t>
      </w:r>
    </w:p>
    <w:p w14:paraId="3CC363E7" w14:textId="40E72755" w:rsidR="002928C8" w:rsidRDefault="00000000" w:rsidP="007E56AC">
      <w:pPr>
        <w:pStyle w:val="ListParagraph"/>
        <w:numPr>
          <w:ilvl w:val="1"/>
          <w:numId w:val="11"/>
        </w:numPr>
      </w:pPr>
      <w:r>
        <w:t>grouping related data and behavior together</w:t>
      </w:r>
    </w:p>
    <w:p w14:paraId="2EDC646B" w14:textId="6A077F58" w:rsidR="002928C8" w:rsidRDefault="00000000" w:rsidP="007E56AC">
      <w:pPr>
        <w:pStyle w:val="ListParagraph"/>
        <w:numPr>
          <w:ilvl w:val="1"/>
          <w:numId w:val="11"/>
        </w:numPr>
      </w:pPr>
      <w:r>
        <w:t>reducing memory use</w:t>
      </w:r>
    </w:p>
    <w:p w14:paraId="58052BFF" w14:textId="0E2F4D36" w:rsidR="002928C8" w:rsidRDefault="00000000" w:rsidP="007E56AC">
      <w:pPr>
        <w:pStyle w:val="ListParagraph"/>
        <w:numPr>
          <w:ilvl w:val="1"/>
          <w:numId w:val="11"/>
        </w:numPr>
      </w:pPr>
      <w:r>
        <w:t>eliminating loops</w:t>
      </w:r>
    </w:p>
    <w:p w14:paraId="5975A848" w14:textId="325EF644" w:rsidR="002928C8" w:rsidRDefault="00000000" w:rsidP="007E56AC">
      <w:pPr>
        <w:pStyle w:val="ListParagraph"/>
        <w:numPr>
          <w:ilvl w:val="1"/>
          <w:numId w:val="11"/>
        </w:numPr>
      </w:pPr>
      <w:r>
        <w:t>removing arrays entirely</w:t>
      </w:r>
    </w:p>
    <w:p w14:paraId="0C8B0DF9" w14:textId="77777777" w:rsidR="007E56AC" w:rsidRDefault="007E56AC" w:rsidP="007E56AC">
      <w:pPr>
        <w:pStyle w:val="ListParagraph"/>
        <w:ind w:left="1440"/>
      </w:pPr>
    </w:p>
    <w:p w14:paraId="11C5B969" w14:textId="3BAF8D6F" w:rsidR="002928C8" w:rsidRDefault="00000000" w:rsidP="007E56AC">
      <w:pPr>
        <w:pStyle w:val="ListParagraph"/>
        <w:numPr>
          <w:ilvl w:val="0"/>
          <w:numId w:val="11"/>
        </w:numPr>
      </w:pPr>
      <w:r>
        <w:t>Encapsulation helps ensure that:</w:t>
      </w:r>
    </w:p>
    <w:p w14:paraId="6966B028" w14:textId="4869B3DC" w:rsidR="002928C8" w:rsidRDefault="00000000" w:rsidP="007E56AC">
      <w:pPr>
        <w:pStyle w:val="ListParagraph"/>
        <w:numPr>
          <w:ilvl w:val="1"/>
          <w:numId w:val="11"/>
        </w:numPr>
      </w:pPr>
      <w:r>
        <w:t>rules governing an entity are enforced through methods</w:t>
      </w:r>
    </w:p>
    <w:p w14:paraId="2380E585" w14:textId="2D160DAE" w:rsidR="002928C8" w:rsidRDefault="00000000" w:rsidP="007E56AC">
      <w:pPr>
        <w:pStyle w:val="ListParagraph"/>
        <w:numPr>
          <w:ilvl w:val="1"/>
          <w:numId w:val="11"/>
        </w:numPr>
      </w:pPr>
      <w:r>
        <w:t>arrays are unnecessary</w:t>
      </w:r>
    </w:p>
    <w:p w14:paraId="22F1E3E1" w14:textId="0F912107" w:rsidR="002928C8" w:rsidRDefault="00000000" w:rsidP="007E56AC">
      <w:pPr>
        <w:pStyle w:val="ListParagraph"/>
        <w:numPr>
          <w:ilvl w:val="1"/>
          <w:numId w:val="11"/>
        </w:numPr>
      </w:pPr>
      <w:r>
        <w:t>programs run faster</w:t>
      </w:r>
    </w:p>
    <w:p w14:paraId="34BFE9EF" w14:textId="6E74F138" w:rsidR="002928C8" w:rsidRDefault="00000000" w:rsidP="007E56AC">
      <w:pPr>
        <w:pStyle w:val="ListParagraph"/>
        <w:numPr>
          <w:ilvl w:val="1"/>
          <w:numId w:val="11"/>
        </w:numPr>
      </w:pPr>
      <w:r>
        <w:t>loops are removed</w:t>
      </w:r>
    </w:p>
    <w:p w14:paraId="1BE1E207" w14:textId="77777777" w:rsidR="007E56AC" w:rsidRDefault="007E56AC" w:rsidP="007E56AC">
      <w:pPr>
        <w:pStyle w:val="ListParagraph"/>
        <w:ind w:left="1440"/>
      </w:pPr>
    </w:p>
    <w:p w14:paraId="417E3C55" w14:textId="3042071A" w:rsidR="002928C8" w:rsidRDefault="00000000" w:rsidP="007E56AC">
      <w:pPr>
        <w:pStyle w:val="ListParagraph"/>
        <w:numPr>
          <w:ilvl w:val="0"/>
          <w:numId w:val="11"/>
        </w:numPr>
      </w:pPr>
      <w:r>
        <w:t>Changing object state normally occurs through:</w:t>
      </w:r>
    </w:p>
    <w:p w14:paraId="22DD5FCC" w14:textId="739946A9" w:rsidR="002928C8" w:rsidRDefault="00000000" w:rsidP="007E56AC">
      <w:pPr>
        <w:pStyle w:val="ListParagraph"/>
        <w:numPr>
          <w:ilvl w:val="1"/>
          <w:numId w:val="11"/>
        </w:numPr>
      </w:pPr>
      <w:r>
        <w:t>method calls</w:t>
      </w:r>
    </w:p>
    <w:p w14:paraId="21B0E390" w14:textId="3CEC96BE" w:rsidR="002928C8" w:rsidRDefault="00000000" w:rsidP="007E56AC">
      <w:pPr>
        <w:pStyle w:val="ListParagraph"/>
        <w:numPr>
          <w:ilvl w:val="1"/>
          <w:numId w:val="11"/>
        </w:numPr>
      </w:pPr>
      <w:r>
        <w:t>comments</w:t>
      </w:r>
    </w:p>
    <w:p w14:paraId="1A16C59C" w14:textId="7A115B62" w:rsidR="002928C8" w:rsidRDefault="00000000" w:rsidP="007E56AC">
      <w:pPr>
        <w:pStyle w:val="ListParagraph"/>
        <w:numPr>
          <w:ilvl w:val="1"/>
          <w:numId w:val="11"/>
        </w:numPr>
      </w:pPr>
      <w:r>
        <w:t>array declarations</w:t>
      </w:r>
    </w:p>
    <w:p w14:paraId="76A7B148" w14:textId="2AB2C003" w:rsidR="002928C8" w:rsidRDefault="00000000" w:rsidP="007E56AC">
      <w:pPr>
        <w:pStyle w:val="ListParagraph"/>
        <w:numPr>
          <w:ilvl w:val="1"/>
          <w:numId w:val="11"/>
        </w:numPr>
      </w:pPr>
      <w:r>
        <w:t>compiler directives</w:t>
      </w:r>
    </w:p>
    <w:p w14:paraId="40F455A7" w14:textId="77777777" w:rsidR="007E56AC" w:rsidRDefault="007E56AC" w:rsidP="007E56AC">
      <w:pPr>
        <w:pStyle w:val="ListParagraph"/>
        <w:ind w:left="1440"/>
      </w:pPr>
    </w:p>
    <w:p w14:paraId="1A491F87" w14:textId="5E367AA5" w:rsidR="002928C8" w:rsidRDefault="00000000" w:rsidP="007E56AC">
      <w:pPr>
        <w:pStyle w:val="ListParagraph"/>
        <w:numPr>
          <w:ilvl w:val="0"/>
          <w:numId w:val="11"/>
        </w:numPr>
      </w:pPr>
      <w:r>
        <w:t>A reference variable can:</w:t>
      </w:r>
    </w:p>
    <w:p w14:paraId="024B4800" w14:textId="6F611B2D" w:rsidR="002928C8" w:rsidRDefault="00000000" w:rsidP="007E56AC">
      <w:pPr>
        <w:pStyle w:val="ListParagraph"/>
        <w:numPr>
          <w:ilvl w:val="1"/>
          <w:numId w:val="11"/>
        </w:numPr>
      </w:pPr>
      <w:r>
        <w:t>refer to different objects over time</w:t>
      </w:r>
    </w:p>
    <w:p w14:paraId="1D15E631" w14:textId="66FB9483" w:rsidR="002928C8" w:rsidRDefault="00000000" w:rsidP="007E56AC">
      <w:pPr>
        <w:pStyle w:val="ListParagraph"/>
        <w:numPr>
          <w:ilvl w:val="1"/>
          <w:numId w:val="11"/>
        </w:numPr>
      </w:pPr>
      <w:r>
        <w:t>store primitive values only</w:t>
      </w:r>
    </w:p>
    <w:p w14:paraId="6C2CB680" w14:textId="7AA32C99" w:rsidR="002928C8" w:rsidRDefault="00000000" w:rsidP="007E56AC">
      <w:pPr>
        <w:pStyle w:val="ListParagraph"/>
        <w:numPr>
          <w:ilvl w:val="1"/>
          <w:numId w:val="11"/>
        </w:numPr>
      </w:pPr>
      <w:r>
        <w:t>store compiler instructions</w:t>
      </w:r>
    </w:p>
    <w:p w14:paraId="0A622F09" w14:textId="62AE6813" w:rsidR="002928C8" w:rsidRDefault="00000000" w:rsidP="007E56AC">
      <w:pPr>
        <w:pStyle w:val="ListParagraph"/>
        <w:numPr>
          <w:ilvl w:val="1"/>
          <w:numId w:val="11"/>
        </w:numPr>
      </w:pPr>
      <w:r>
        <w:t>store multiple objects simultaneously</w:t>
      </w:r>
    </w:p>
    <w:p w14:paraId="61D1EB64" w14:textId="4D405456" w:rsidR="007E56AC" w:rsidRDefault="007E56AC">
      <w:r>
        <w:br w:type="page"/>
      </w:r>
    </w:p>
    <w:p w14:paraId="37F04E7F" w14:textId="77777777" w:rsidR="007E56AC" w:rsidRDefault="007E56AC" w:rsidP="007E56AC">
      <w:pPr>
        <w:pStyle w:val="ListParagraph"/>
        <w:ind w:left="1440"/>
      </w:pPr>
    </w:p>
    <w:p w14:paraId="73B31A59" w14:textId="37A5CEE0" w:rsidR="002928C8" w:rsidRDefault="00000000" w:rsidP="007E56AC">
      <w:pPr>
        <w:pStyle w:val="ListParagraph"/>
        <w:numPr>
          <w:ilvl w:val="0"/>
          <w:numId w:val="11"/>
        </w:numPr>
      </w:pPr>
      <w:r>
        <w:t>When iterating through an array of objects, each element represents:</w:t>
      </w:r>
    </w:p>
    <w:p w14:paraId="3906BD5F" w14:textId="56CB30B7" w:rsidR="002928C8" w:rsidRDefault="00000000" w:rsidP="007E56AC">
      <w:pPr>
        <w:pStyle w:val="ListParagraph"/>
        <w:numPr>
          <w:ilvl w:val="1"/>
          <w:numId w:val="11"/>
        </w:numPr>
      </w:pPr>
      <w:r>
        <w:t>a reference to an object</w:t>
      </w:r>
    </w:p>
    <w:p w14:paraId="529BB4B6" w14:textId="10278ABB" w:rsidR="002928C8" w:rsidRDefault="00000000" w:rsidP="007E56AC">
      <w:pPr>
        <w:pStyle w:val="ListParagraph"/>
        <w:numPr>
          <w:ilvl w:val="1"/>
          <w:numId w:val="11"/>
        </w:numPr>
      </w:pPr>
      <w:r>
        <w:t>a primitive value</w:t>
      </w:r>
    </w:p>
    <w:p w14:paraId="3A7083BB" w14:textId="33736168" w:rsidR="002928C8" w:rsidRDefault="00000000" w:rsidP="007E56AC">
      <w:pPr>
        <w:pStyle w:val="ListParagraph"/>
        <w:numPr>
          <w:ilvl w:val="1"/>
          <w:numId w:val="11"/>
        </w:numPr>
      </w:pPr>
      <w:r>
        <w:t>a method</w:t>
      </w:r>
    </w:p>
    <w:p w14:paraId="097A8011" w14:textId="31D3F069" w:rsidR="002928C8" w:rsidRDefault="00000000" w:rsidP="007E56AC">
      <w:pPr>
        <w:pStyle w:val="ListParagraph"/>
        <w:numPr>
          <w:ilvl w:val="1"/>
          <w:numId w:val="11"/>
        </w:numPr>
      </w:pPr>
      <w:r>
        <w:t>a compiler rule</w:t>
      </w:r>
    </w:p>
    <w:p w14:paraId="346B31CB" w14:textId="77777777" w:rsidR="007E56AC" w:rsidRDefault="007E56AC" w:rsidP="007E56AC">
      <w:pPr>
        <w:pStyle w:val="ListParagraph"/>
        <w:ind w:left="1440"/>
      </w:pPr>
    </w:p>
    <w:p w14:paraId="3B8FCB91" w14:textId="693BBBE7" w:rsidR="002928C8" w:rsidRDefault="00000000" w:rsidP="007E56AC">
      <w:pPr>
        <w:pStyle w:val="ListParagraph"/>
        <w:numPr>
          <w:ilvl w:val="0"/>
          <w:numId w:val="11"/>
        </w:numPr>
      </w:pPr>
      <w:r>
        <w:t>Sorting an array of objects typically involves:</w:t>
      </w:r>
    </w:p>
    <w:p w14:paraId="168146C8" w14:textId="133B389B" w:rsidR="002928C8" w:rsidRDefault="00000000" w:rsidP="007E56AC">
      <w:pPr>
        <w:pStyle w:val="ListParagraph"/>
        <w:numPr>
          <w:ilvl w:val="1"/>
          <w:numId w:val="11"/>
        </w:numPr>
      </w:pPr>
      <w:r>
        <w:t>reordering references</w:t>
      </w:r>
    </w:p>
    <w:p w14:paraId="7885169B" w14:textId="68BD84FB" w:rsidR="002928C8" w:rsidRDefault="00000000" w:rsidP="007E56AC">
      <w:pPr>
        <w:pStyle w:val="ListParagraph"/>
        <w:numPr>
          <w:ilvl w:val="1"/>
          <w:numId w:val="11"/>
        </w:numPr>
      </w:pPr>
      <w:r>
        <w:t>reordering instance variables</w:t>
      </w:r>
    </w:p>
    <w:p w14:paraId="24C1421B" w14:textId="305FBF1B" w:rsidR="002928C8" w:rsidRDefault="00000000" w:rsidP="007E56AC">
      <w:pPr>
        <w:pStyle w:val="ListParagraph"/>
        <w:numPr>
          <w:ilvl w:val="1"/>
          <w:numId w:val="11"/>
        </w:numPr>
      </w:pPr>
      <w:r>
        <w:t>copying entire classes</w:t>
      </w:r>
    </w:p>
    <w:p w14:paraId="2511BAC9" w14:textId="0B6025DA" w:rsidR="002928C8" w:rsidRDefault="00000000" w:rsidP="007E56AC">
      <w:pPr>
        <w:pStyle w:val="ListParagraph"/>
        <w:numPr>
          <w:ilvl w:val="1"/>
          <w:numId w:val="11"/>
        </w:numPr>
      </w:pPr>
      <w:r>
        <w:t>creating new arrays</w:t>
      </w:r>
    </w:p>
    <w:p w14:paraId="3D3F7AE5" w14:textId="77777777" w:rsidR="007E56AC" w:rsidRDefault="007E56AC" w:rsidP="007E56AC">
      <w:pPr>
        <w:pStyle w:val="ListParagraph"/>
        <w:ind w:left="1440"/>
      </w:pPr>
    </w:p>
    <w:p w14:paraId="3437749B" w14:textId="235FD70C" w:rsidR="002928C8" w:rsidRDefault="00000000" w:rsidP="007E56AC">
      <w:pPr>
        <w:pStyle w:val="ListParagraph"/>
        <w:numPr>
          <w:ilvl w:val="0"/>
          <w:numId w:val="11"/>
        </w:numPr>
      </w:pPr>
      <w:r>
        <w:t>Encapsulation encourages programs to:</w:t>
      </w:r>
    </w:p>
    <w:p w14:paraId="4E813201" w14:textId="378A7C69" w:rsidR="002928C8" w:rsidRDefault="00000000" w:rsidP="007E56AC">
      <w:pPr>
        <w:pStyle w:val="ListParagraph"/>
        <w:numPr>
          <w:ilvl w:val="1"/>
          <w:numId w:val="11"/>
        </w:numPr>
      </w:pPr>
      <w:r>
        <w:t>use methods to manipulate data</w:t>
      </w:r>
    </w:p>
    <w:p w14:paraId="4D682615" w14:textId="01D08401" w:rsidR="002928C8" w:rsidRDefault="00000000" w:rsidP="007E56AC">
      <w:pPr>
        <w:pStyle w:val="ListParagraph"/>
        <w:numPr>
          <w:ilvl w:val="1"/>
          <w:numId w:val="11"/>
        </w:numPr>
      </w:pPr>
      <w:r>
        <w:t>avoid using variables</w:t>
      </w:r>
    </w:p>
    <w:p w14:paraId="2F89C5AD" w14:textId="58A31BAD" w:rsidR="002928C8" w:rsidRDefault="00000000" w:rsidP="007E56AC">
      <w:pPr>
        <w:pStyle w:val="ListParagraph"/>
        <w:numPr>
          <w:ilvl w:val="1"/>
          <w:numId w:val="11"/>
        </w:numPr>
      </w:pPr>
      <w:r>
        <w:t>eliminate loops</w:t>
      </w:r>
    </w:p>
    <w:p w14:paraId="537153B7" w14:textId="08C33679" w:rsidR="002928C8" w:rsidRDefault="00000000" w:rsidP="007E56AC">
      <w:pPr>
        <w:pStyle w:val="ListParagraph"/>
        <w:numPr>
          <w:ilvl w:val="1"/>
          <w:numId w:val="11"/>
        </w:numPr>
      </w:pPr>
      <w:r>
        <w:t>remove arrays</w:t>
      </w:r>
    </w:p>
    <w:p w14:paraId="7295CEF1" w14:textId="77777777" w:rsidR="007E56AC" w:rsidRDefault="007E56AC" w:rsidP="007E56AC">
      <w:pPr>
        <w:pStyle w:val="ListParagraph"/>
        <w:ind w:left="1440"/>
      </w:pPr>
    </w:p>
    <w:p w14:paraId="3DA57377" w14:textId="4E77FC0F" w:rsidR="002928C8" w:rsidRDefault="00000000" w:rsidP="007E56AC">
      <w:pPr>
        <w:pStyle w:val="ListParagraph"/>
        <w:numPr>
          <w:ilvl w:val="0"/>
          <w:numId w:val="11"/>
        </w:numPr>
      </w:pPr>
      <w:r>
        <w:t>Instance methods can access:</w:t>
      </w:r>
    </w:p>
    <w:p w14:paraId="0F4B69DC" w14:textId="1F0EB485" w:rsidR="002928C8" w:rsidRDefault="00000000" w:rsidP="007E56AC">
      <w:pPr>
        <w:pStyle w:val="ListParagraph"/>
        <w:numPr>
          <w:ilvl w:val="1"/>
          <w:numId w:val="11"/>
        </w:numPr>
      </w:pPr>
      <w:r>
        <w:t>instance variables of the same object</w:t>
      </w:r>
    </w:p>
    <w:p w14:paraId="5B28D74A" w14:textId="01FE2E90" w:rsidR="002928C8" w:rsidRDefault="00000000" w:rsidP="007E56AC">
      <w:pPr>
        <w:pStyle w:val="ListParagraph"/>
        <w:numPr>
          <w:ilvl w:val="1"/>
          <w:numId w:val="11"/>
        </w:numPr>
      </w:pPr>
      <w:r>
        <w:t>only static variables</w:t>
      </w:r>
    </w:p>
    <w:p w14:paraId="48D81ED4" w14:textId="653EC6AA" w:rsidR="002928C8" w:rsidRDefault="00000000" w:rsidP="007E56AC">
      <w:pPr>
        <w:pStyle w:val="ListParagraph"/>
        <w:numPr>
          <w:ilvl w:val="1"/>
          <w:numId w:val="11"/>
        </w:numPr>
      </w:pPr>
      <w:r>
        <w:t>only parameters</w:t>
      </w:r>
    </w:p>
    <w:p w14:paraId="262388E7" w14:textId="7D9B4C50" w:rsidR="002928C8" w:rsidRDefault="00000000" w:rsidP="007E56AC">
      <w:pPr>
        <w:pStyle w:val="ListParagraph"/>
        <w:numPr>
          <w:ilvl w:val="1"/>
          <w:numId w:val="11"/>
        </w:numPr>
      </w:pPr>
      <w:r>
        <w:t>only arrays</w:t>
      </w:r>
    </w:p>
    <w:p w14:paraId="074F1885" w14:textId="77777777" w:rsidR="007E56AC" w:rsidRDefault="007E56AC" w:rsidP="007E56AC">
      <w:pPr>
        <w:pStyle w:val="ListParagraph"/>
        <w:ind w:left="1440"/>
      </w:pPr>
    </w:p>
    <w:p w14:paraId="3C47D03F" w14:textId="6621B0C6" w:rsidR="002928C8" w:rsidRDefault="00000000" w:rsidP="007E56AC">
      <w:pPr>
        <w:pStyle w:val="ListParagraph"/>
        <w:numPr>
          <w:ilvl w:val="0"/>
          <w:numId w:val="11"/>
        </w:numPr>
      </w:pPr>
      <w:r>
        <w:t>If two references point to the same object:</w:t>
      </w:r>
    </w:p>
    <w:p w14:paraId="2A0CE1EC" w14:textId="1304B6BD" w:rsidR="002928C8" w:rsidRDefault="00000000" w:rsidP="007E56AC">
      <w:pPr>
        <w:pStyle w:val="ListParagraph"/>
        <w:numPr>
          <w:ilvl w:val="1"/>
          <w:numId w:val="11"/>
        </w:numPr>
      </w:pPr>
      <w:r>
        <w:t>changes through one reference affect the same object</w:t>
      </w:r>
    </w:p>
    <w:p w14:paraId="4B43D6D4" w14:textId="694C73F0" w:rsidR="002928C8" w:rsidRDefault="00000000" w:rsidP="007E56AC">
      <w:pPr>
        <w:pStyle w:val="ListParagraph"/>
        <w:numPr>
          <w:ilvl w:val="1"/>
          <w:numId w:val="11"/>
        </w:numPr>
      </w:pPr>
      <w:r>
        <w:t>Java creates a copy</w:t>
      </w:r>
    </w:p>
    <w:p w14:paraId="0495506C" w14:textId="48DC0E81" w:rsidR="002928C8" w:rsidRDefault="00000000" w:rsidP="007E56AC">
      <w:pPr>
        <w:pStyle w:val="ListParagraph"/>
        <w:numPr>
          <w:ilvl w:val="1"/>
          <w:numId w:val="11"/>
        </w:numPr>
      </w:pPr>
      <w:r>
        <w:t>the references cancel each other</w:t>
      </w:r>
    </w:p>
    <w:p w14:paraId="6F3AE4B2" w14:textId="2A97E559" w:rsidR="002928C8" w:rsidRDefault="00000000" w:rsidP="007E56AC">
      <w:pPr>
        <w:pStyle w:val="ListParagraph"/>
        <w:numPr>
          <w:ilvl w:val="1"/>
          <w:numId w:val="11"/>
        </w:numPr>
      </w:pPr>
      <w:r>
        <w:t>the object becomes immutable</w:t>
      </w:r>
    </w:p>
    <w:p w14:paraId="5A9D714F" w14:textId="77777777" w:rsidR="007E56AC" w:rsidRDefault="007E56AC" w:rsidP="007E56AC">
      <w:pPr>
        <w:pStyle w:val="ListParagraph"/>
        <w:ind w:left="1440"/>
      </w:pPr>
    </w:p>
    <w:p w14:paraId="416479F9" w14:textId="27199A28" w:rsidR="002928C8" w:rsidRDefault="00000000" w:rsidP="007E56AC">
      <w:pPr>
        <w:pStyle w:val="ListParagraph"/>
        <w:numPr>
          <w:ilvl w:val="0"/>
          <w:numId w:val="11"/>
        </w:numPr>
      </w:pPr>
      <w:r>
        <w:t>Objects help organize programs by:</w:t>
      </w:r>
    </w:p>
    <w:p w14:paraId="46A8224B" w14:textId="6F1902CA" w:rsidR="002928C8" w:rsidRDefault="00000000" w:rsidP="007E56AC">
      <w:pPr>
        <w:pStyle w:val="ListParagraph"/>
        <w:numPr>
          <w:ilvl w:val="1"/>
          <w:numId w:val="11"/>
        </w:numPr>
      </w:pPr>
      <w:r>
        <w:t>grouping state and behavior together</w:t>
      </w:r>
    </w:p>
    <w:p w14:paraId="3B38731C" w14:textId="4CF9E8E1" w:rsidR="002928C8" w:rsidRDefault="00000000" w:rsidP="007E56AC">
      <w:pPr>
        <w:pStyle w:val="ListParagraph"/>
        <w:numPr>
          <w:ilvl w:val="1"/>
          <w:numId w:val="11"/>
        </w:numPr>
      </w:pPr>
      <w:r>
        <w:t>removing variables</w:t>
      </w:r>
    </w:p>
    <w:p w14:paraId="7FA4C72B" w14:textId="28A2BD67" w:rsidR="002928C8" w:rsidRDefault="00000000" w:rsidP="007E56AC">
      <w:pPr>
        <w:pStyle w:val="ListParagraph"/>
        <w:numPr>
          <w:ilvl w:val="1"/>
          <w:numId w:val="11"/>
        </w:numPr>
      </w:pPr>
      <w:r>
        <w:t>eliminating arrays</w:t>
      </w:r>
    </w:p>
    <w:p w14:paraId="6F79C031" w14:textId="08F3642E" w:rsidR="002928C8" w:rsidRDefault="00000000" w:rsidP="007E56AC">
      <w:pPr>
        <w:pStyle w:val="ListParagraph"/>
        <w:numPr>
          <w:ilvl w:val="1"/>
          <w:numId w:val="11"/>
        </w:numPr>
      </w:pPr>
      <w:r>
        <w:t>avoiding methods</w:t>
      </w:r>
    </w:p>
    <w:p w14:paraId="5112D3F0" w14:textId="77777777" w:rsidR="007E56AC" w:rsidRDefault="007E56AC" w:rsidP="007E56AC">
      <w:pPr>
        <w:pStyle w:val="ListParagraph"/>
        <w:ind w:left="1440"/>
      </w:pPr>
    </w:p>
    <w:p w14:paraId="2CCF1682" w14:textId="4D93CEF4" w:rsidR="002928C8" w:rsidRDefault="00000000" w:rsidP="007E56AC">
      <w:pPr>
        <w:pStyle w:val="ListParagraph"/>
        <w:numPr>
          <w:ilvl w:val="0"/>
          <w:numId w:val="11"/>
        </w:numPr>
      </w:pPr>
      <w:r>
        <w:t>An array index used in parallel arrays corresponds to:</w:t>
      </w:r>
    </w:p>
    <w:p w14:paraId="1F9F32B3" w14:textId="768AA4CC" w:rsidR="002928C8" w:rsidRDefault="00000000" w:rsidP="007E56AC">
      <w:pPr>
        <w:pStyle w:val="ListParagraph"/>
        <w:numPr>
          <w:ilvl w:val="1"/>
          <w:numId w:val="11"/>
        </w:numPr>
      </w:pPr>
      <w:r>
        <w:t>a specific record</w:t>
      </w:r>
    </w:p>
    <w:p w14:paraId="3968BCB8" w14:textId="2CE55AD9" w:rsidR="002928C8" w:rsidRDefault="00000000" w:rsidP="007E56AC">
      <w:pPr>
        <w:pStyle w:val="ListParagraph"/>
        <w:numPr>
          <w:ilvl w:val="1"/>
          <w:numId w:val="11"/>
        </w:numPr>
      </w:pPr>
      <w:r>
        <w:t>a compiler instruction</w:t>
      </w:r>
    </w:p>
    <w:p w14:paraId="021CA176" w14:textId="556F2A28" w:rsidR="002928C8" w:rsidRDefault="00000000" w:rsidP="007E56AC">
      <w:pPr>
        <w:pStyle w:val="ListParagraph"/>
        <w:numPr>
          <w:ilvl w:val="1"/>
          <w:numId w:val="11"/>
        </w:numPr>
      </w:pPr>
      <w:r>
        <w:t>a loop condition</w:t>
      </w:r>
    </w:p>
    <w:p w14:paraId="1F6ACB57" w14:textId="47A7F98E" w:rsidR="002928C8" w:rsidRDefault="00000000" w:rsidP="007E56AC">
      <w:pPr>
        <w:pStyle w:val="ListParagraph"/>
        <w:numPr>
          <w:ilvl w:val="1"/>
          <w:numId w:val="11"/>
        </w:numPr>
      </w:pPr>
      <w:r>
        <w:t>a primitive value</w:t>
      </w:r>
    </w:p>
    <w:p w14:paraId="34EE5B42" w14:textId="372FD3A3" w:rsidR="007E56AC" w:rsidRDefault="007E56AC">
      <w:r>
        <w:br w:type="page"/>
      </w:r>
    </w:p>
    <w:p w14:paraId="40D6D3D4" w14:textId="77777777" w:rsidR="007E56AC" w:rsidRDefault="007E56AC" w:rsidP="007E56AC">
      <w:pPr>
        <w:pStyle w:val="ListParagraph"/>
        <w:ind w:left="1440"/>
      </w:pPr>
    </w:p>
    <w:p w14:paraId="5F07872C" w14:textId="58248664" w:rsidR="002928C8" w:rsidRDefault="00000000" w:rsidP="007E56AC">
      <w:pPr>
        <w:pStyle w:val="ListParagraph"/>
        <w:numPr>
          <w:ilvl w:val="0"/>
          <w:numId w:val="11"/>
        </w:numPr>
      </w:pPr>
      <w:r>
        <w:t>Swapping records in parallel arrays requires:</w:t>
      </w:r>
    </w:p>
    <w:p w14:paraId="3ED9872A" w14:textId="3A3775E7" w:rsidR="002928C8" w:rsidRDefault="00000000" w:rsidP="007E56AC">
      <w:pPr>
        <w:pStyle w:val="ListParagraph"/>
        <w:numPr>
          <w:ilvl w:val="1"/>
          <w:numId w:val="11"/>
        </w:numPr>
      </w:pPr>
      <w:r>
        <w:t>swapping each attribute array</w:t>
      </w:r>
    </w:p>
    <w:p w14:paraId="3A232A7A" w14:textId="56397EB4" w:rsidR="002928C8" w:rsidRDefault="00000000" w:rsidP="007E56AC">
      <w:pPr>
        <w:pStyle w:val="ListParagraph"/>
        <w:numPr>
          <w:ilvl w:val="1"/>
          <w:numId w:val="11"/>
        </w:numPr>
      </w:pPr>
      <w:r>
        <w:t>swapping only the first array</w:t>
      </w:r>
    </w:p>
    <w:p w14:paraId="72216A73" w14:textId="437496BF" w:rsidR="002928C8" w:rsidRDefault="00000000" w:rsidP="007E56AC">
      <w:pPr>
        <w:pStyle w:val="ListParagraph"/>
        <w:numPr>
          <w:ilvl w:val="1"/>
          <w:numId w:val="11"/>
        </w:numPr>
      </w:pPr>
      <w:r>
        <w:t>swapping no arrays</w:t>
      </w:r>
    </w:p>
    <w:p w14:paraId="06FDBFB5" w14:textId="1CD06A49" w:rsidR="002928C8" w:rsidRDefault="00000000" w:rsidP="007E56AC">
      <w:pPr>
        <w:pStyle w:val="ListParagraph"/>
        <w:numPr>
          <w:ilvl w:val="1"/>
          <w:numId w:val="11"/>
        </w:numPr>
      </w:pPr>
      <w:r>
        <w:t>automatic swaps</w:t>
      </w:r>
    </w:p>
    <w:p w14:paraId="0A830623" w14:textId="77777777" w:rsidR="007E56AC" w:rsidRDefault="007E56AC" w:rsidP="007E56AC">
      <w:pPr>
        <w:pStyle w:val="ListParagraph"/>
        <w:ind w:left="1440"/>
      </w:pPr>
    </w:p>
    <w:p w14:paraId="4FB034E1" w14:textId="7722C6FB" w:rsidR="002928C8" w:rsidRDefault="00000000" w:rsidP="007E56AC">
      <w:pPr>
        <w:pStyle w:val="ListParagraph"/>
        <w:numPr>
          <w:ilvl w:val="0"/>
          <w:numId w:val="11"/>
        </w:numPr>
      </w:pPr>
      <w:r>
        <w:t>Creating an object allocates:</w:t>
      </w:r>
    </w:p>
    <w:p w14:paraId="35E9896F" w14:textId="057A2C6E" w:rsidR="002928C8" w:rsidRDefault="00000000" w:rsidP="007E56AC">
      <w:pPr>
        <w:pStyle w:val="ListParagraph"/>
        <w:numPr>
          <w:ilvl w:val="1"/>
          <w:numId w:val="11"/>
        </w:numPr>
      </w:pPr>
      <w:r>
        <w:t>memory for that object</w:t>
      </w:r>
    </w:p>
    <w:p w14:paraId="5B4A3E2A" w14:textId="3B04055F" w:rsidR="002928C8" w:rsidRDefault="00000000" w:rsidP="007E56AC">
      <w:pPr>
        <w:pStyle w:val="ListParagraph"/>
        <w:numPr>
          <w:ilvl w:val="1"/>
          <w:numId w:val="11"/>
        </w:numPr>
      </w:pPr>
      <w:r>
        <w:t>only a variable</w:t>
      </w:r>
    </w:p>
    <w:p w14:paraId="4A3FBF1A" w14:textId="77D8E4BB" w:rsidR="002928C8" w:rsidRDefault="00000000" w:rsidP="007E56AC">
      <w:pPr>
        <w:pStyle w:val="ListParagraph"/>
        <w:numPr>
          <w:ilvl w:val="1"/>
          <w:numId w:val="11"/>
        </w:numPr>
      </w:pPr>
      <w:r>
        <w:t>a compiler structure</w:t>
      </w:r>
    </w:p>
    <w:p w14:paraId="0A932D3A" w14:textId="1509AB4E" w:rsidR="002928C8" w:rsidRDefault="00000000" w:rsidP="007E56AC">
      <w:pPr>
        <w:pStyle w:val="ListParagraph"/>
        <w:numPr>
          <w:ilvl w:val="1"/>
          <w:numId w:val="11"/>
        </w:numPr>
      </w:pPr>
      <w:r>
        <w:t>a loop</w:t>
      </w:r>
    </w:p>
    <w:p w14:paraId="126DD6FB" w14:textId="77777777" w:rsidR="007E56AC" w:rsidRDefault="007E56AC" w:rsidP="007E56AC">
      <w:pPr>
        <w:pStyle w:val="ListParagraph"/>
        <w:ind w:left="1440"/>
      </w:pPr>
    </w:p>
    <w:p w14:paraId="4B3AC94F" w14:textId="31FB981F" w:rsidR="002928C8" w:rsidRDefault="00000000" w:rsidP="007E56AC">
      <w:pPr>
        <w:pStyle w:val="ListParagraph"/>
        <w:numPr>
          <w:ilvl w:val="0"/>
          <w:numId w:val="11"/>
        </w:numPr>
      </w:pPr>
      <w:r>
        <w:t>An instance of a class is:</w:t>
      </w:r>
    </w:p>
    <w:p w14:paraId="2949C13B" w14:textId="2FE52ED1" w:rsidR="002928C8" w:rsidRDefault="00000000" w:rsidP="007E56AC">
      <w:pPr>
        <w:pStyle w:val="ListParagraph"/>
        <w:numPr>
          <w:ilvl w:val="1"/>
          <w:numId w:val="11"/>
        </w:numPr>
      </w:pPr>
      <w:r>
        <w:t>an object created from that class</w:t>
      </w:r>
    </w:p>
    <w:p w14:paraId="0D86ACA2" w14:textId="395E226D" w:rsidR="002928C8" w:rsidRDefault="00000000" w:rsidP="007E56AC">
      <w:pPr>
        <w:pStyle w:val="ListParagraph"/>
        <w:numPr>
          <w:ilvl w:val="1"/>
          <w:numId w:val="11"/>
        </w:numPr>
      </w:pPr>
      <w:r>
        <w:t>a loop</w:t>
      </w:r>
    </w:p>
    <w:p w14:paraId="02997F2C" w14:textId="3211D545" w:rsidR="002928C8" w:rsidRDefault="00000000" w:rsidP="007E56AC">
      <w:pPr>
        <w:pStyle w:val="ListParagraph"/>
        <w:numPr>
          <w:ilvl w:val="1"/>
          <w:numId w:val="11"/>
        </w:numPr>
      </w:pPr>
      <w:r>
        <w:t>a compiler rule</w:t>
      </w:r>
    </w:p>
    <w:p w14:paraId="55B076ED" w14:textId="697B6E23" w:rsidR="002928C8" w:rsidRDefault="00000000" w:rsidP="007E56AC">
      <w:pPr>
        <w:pStyle w:val="ListParagraph"/>
        <w:numPr>
          <w:ilvl w:val="1"/>
          <w:numId w:val="11"/>
        </w:numPr>
      </w:pPr>
      <w:r>
        <w:t>a variable name</w:t>
      </w:r>
    </w:p>
    <w:p w14:paraId="3122F18E" w14:textId="77777777" w:rsidR="007E56AC" w:rsidRDefault="007E56AC" w:rsidP="007E56AC">
      <w:pPr>
        <w:pStyle w:val="ListParagraph"/>
        <w:ind w:left="1440"/>
      </w:pPr>
    </w:p>
    <w:p w14:paraId="6DCF47ED" w14:textId="5B2A3BC0" w:rsidR="002928C8" w:rsidRDefault="00000000" w:rsidP="007E56AC">
      <w:pPr>
        <w:pStyle w:val="ListParagraph"/>
        <w:numPr>
          <w:ilvl w:val="0"/>
          <w:numId w:val="11"/>
        </w:numPr>
      </w:pPr>
      <w:r>
        <w:t>Arrays allow programs to:</w:t>
      </w:r>
    </w:p>
    <w:p w14:paraId="44073A2C" w14:textId="12AD2530" w:rsidR="002928C8" w:rsidRDefault="00000000" w:rsidP="007E56AC">
      <w:pPr>
        <w:pStyle w:val="ListParagraph"/>
        <w:numPr>
          <w:ilvl w:val="1"/>
          <w:numId w:val="11"/>
        </w:numPr>
      </w:pPr>
      <w:r>
        <w:t>store multiple references under one variable name</w:t>
      </w:r>
    </w:p>
    <w:p w14:paraId="644F7330" w14:textId="4D227937" w:rsidR="002928C8" w:rsidRDefault="00000000" w:rsidP="007E56AC">
      <w:pPr>
        <w:pStyle w:val="ListParagraph"/>
        <w:numPr>
          <w:ilvl w:val="1"/>
          <w:numId w:val="11"/>
        </w:numPr>
      </w:pPr>
      <w:r>
        <w:t>eliminate loops</w:t>
      </w:r>
    </w:p>
    <w:p w14:paraId="5702E409" w14:textId="3D38B3F0" w:rsidR="002928C8" w:rsidRDefault="00000000" w:rsidP="007E56AC">
      <w:pPr>
        <w:pStyle w:val="ListParagraph"/>
        <w:numPr>
          <w:ilvl w:val="1"/>
          <w:numId w:val="11"/>
        </w:numPr>
      </w:pPr>
      <w:r>
        <w:t>remove objects</w:t>
      </w:r>
    </w:p>
    <w:p w14:paraId="24F300D1" w14:textId="73FE28C8" w:rsidR="002928C8" w:rsidRDefault="00000000" w:rsidP="007E56AC">
      <w:pPr>
        <w:pStyle w:val="ListParagraph"/>
        <w:numPr>
          <w:ilvl w:val="1"/>
          <w:numId w:val="11"/>
        </w:numPr>
      </w:pPr>
      <w:r>
        <w:t>replace methods</w:t>
      </w:r>
    </w:p>
    <w:p w14:paraId="33EE1DFD" w14:textId="77777777" w:rsidR="007E56AC" w:rsidRDefault="007E56AC" w:rsidP="007E56AC">
      <w:pPr>
        <w:pStyle w:val="ListParagraph"/>
        <w:ind w:left="1440"/>
      </w:pPr>
    </w:p>
    <w:p w14:paraId="197319B6" w14:textId="5417F440" w:rsidR="002928C8" w:rsidRDefault="00000000" w:rsidP="007E56AC">
      <w:pPr>
        <w:pStyle w:val="ListParagraph"/>
        <w:numPr>
          <w:ilvl w:val="0"/>
          <w:numId w:val="11"/>
        </w:numPr>
      </w:pPr>
      <w:r>
        <w:t>A program that models real-world entities often uses:</w:t>
      </w:r>
    </w:p>
    <w:p w14:paraId="6FAE0F0A" w14:textId="490D65A9" w:rsidR="002928C8" w:rsidRDefault="00000000" w:rsidP="007E56AC">
      <w:pPr>
        <w:pStyle w:val="ListParagraph"/>
        <w:numPr>
          <w:ilvl w:val="1"/>
          <w:numId w:val="11"/>
        </w:numPr>
      </w:pPr>
      <w:r>
        <w:t>classes representing those entities</w:t>
      </w:r>
    </w:p>
    <w:p w14:paraId="0383EE1E" w14:textId="106C8336" w:rsidR="002928C8" w:rsidRDefault="00000000" w:rsidP="007E56AC">
      <w:pPr>
        <w:pStyle w:val="ListParagraph"/>
        <w:numPr>
          <w:ilvl w:val="1"/>
          <w:numId w:val="11"/>
        </w:numPr>
      </w:pPr>
      <w:r>
        <w:t>only arrays</w:t>
      </w:r>
    </w:p>
    <w:p w14:paraId="7752B58F" w14:textId="6A71881F" w:rsidR="002928C8" w:rsidRDefault="00000000" w:rsidP="007E56AC">
      <w:pPr>
        <w:pStyle w:val="ListParagraph"/>
        <w:numPr>
          <w:ilvl w:val="1"/>
          <w:numId w:val="11"/>
        </w:numPr>
      </w:pPr>
      <w:r>
        <w:t>only primitive variables</w:t>
      </w:r>
    </w:p>
    <w:p w14:paraId="3B0C25C9" w14:textId="56A1E2F0" w:rsidR="002928C8" w:rsidRDefault="00000000" w:rsidP="007E56AC">
      <w:pPr>
        <w:pStyle w:val="ListParagraph"/>
        <w:numPr>
          <w:ilvl w:val="1"/>
          <w:numId w:val="11"/>
        </w:numPr>
      </w:pPr>
      <w:r>
        <w:t>no variables</w:t>
      </w:r>
    </w:p>
    <w:p w14:paraId="3ADE886E" w14:textId="77777777" w:rsidR="007E56AC" w:rsidRDefault="007E56AC" w:rsidP="007E56AC">
      <w:pPr>
        <w:pStyle w:val="ListParagraph"/>
        <w:ind w:left="1440"/>
      </w:pPr>
    </w:p>
    <w:p w14:paraId="5C126D01" w14:textId="03AADB4B" w:rsidR="002928C8" w:rsidRDefault="00000000" w:rsidP="007E56AC">
      <w:pPr>
        <w:pStyle w:val="ListParagraph"/>
        <w:numPr>
          <w:ilvl w:val="0"/>
          <w:numId w:val="11"/>
        </w:numPr>
      </w:pPr>
      <w:r>
        <w:t>Encapsulation reduces errors because:</w:t>
      </w:r>
    </w:p>
    <w:p w14:paraId="49ECA929" w14:textId="732BDA96" w:rsidR="002928C8" w:rsidRDefault="00000000" w:rsidP="007E56AC">
      <w:pPr>
        <w:pStyle w:val="ListParagraph"/>
        <w:numPr>
          <w:ilvl w:val="1"/>
          <w:numId w:val="11"/>
        </w:numPr>
      </w:pPr>
      <w:r>
        <w:t>data is modified only through controlled methods</w:t>
      </w:r>
    </w:p>
    <w:p w14:paraId="17227605" w14:textId="4587DC4B" w:rsidR="002928C8" w:rsidRDefault="00000000" w:rsidP="007E56AC">
      <w:pPr>
        <w:pStyle w:val="ListParagraph"/>
        <w:numPr>
          <w:ilvl w:val="1"/>
          <w:numId w:val="11"/>
        </w:numPr>
      </w:pPr>
      <w:r>
        <w:t>arrays disappear</w:t>
      </w:r>
    </w:p>
    <w:p w14:paraId="2016556A" w14:textId="6999C601" w:rsidR="002928C8" w:rsidRDefault="00000000" w:rsidP="007E56AC">
      <w:pPr>
        <w:pStyle w:val="ListParagraph"/>
        <w:numPr>
          <w:ilvl w:val="1"/>
          <w:numId w:val="11"/>
        </w:numPr>
      </w:pPr>
      <w:r>
        <w:t>objects cannot change</w:t>
      </w:r>
    </w:p>
    <w:p w14:paraId="13D794CF" w14:textId="5906A959" w:rsidR="002928C8" w:rsidRDefault="00000000" w:rsidP="007E56AC">
      <w:pPr>
        <w:pStyle w:val="ListParagraph"/>
        <w:numPr>
          <w:ilvl w:val="1"/>
          <w:numId w:val="11"/>
        </w:numPr>
      </w:pPr>
      <w:r>
        <w:t>variables cannot exist</w:t>
      </w:r>
    </w:p>
    <w:p w14:paraId="36021369" w14:textId="77777777" w:rsidR="000565A6" w:rsidRDefault="000565A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0747FBF" w14:textId="095FA9CF" w:rsidR="002928C8" w:rsidRDefault="00000000">
      <w:pPr>
        <w:pStyle w:val="Heading1"/>
      </w:pPr>
      <w:r>
        <w:lastRenderedPageBreak/>
        <w:t>4. Answer Key</w:t>
      </w:r>
    </w:p>
    <w:p w14:paraId="2055A538" w14:textId="77777777" w:rsidR="002928C8" w:rsidRDefault="00000000">
      <w:r>
        <w:t>1. b — Program state is defined by the current values of the program’s variables.</w:t>
      </w:r>
    </w:p>
    <w:p w14:paraId="10B01F3A" w14:textId="77777777" w:rsidR="002928C8" w:rsidRDefault="00000000">
      <w:r>
        <w:t>2. b — These variables are attributes that collectively describe the program state.</w:t>
      </w:r>
    </w:p>
    <w:p w14:paraId="4FAAAB4B" w14:textId="77777777" w:rsidR="002928C8" w:rsidRDefault="00000000">
      <w:r>
        <w:t>3. b — Operational rules describe allowed actions for an entity.</w:t>
      </w:r>
    </w:p>
    <w:p w14:paraId="617A3110" w14:textId="77777777" w:rsidR="002928C8" w:rsidRDefault="00000000">
      <w:r>
        <w:t>4. a — Changing data directly avoids the logic meant to enforce rules.</w:t>
      </w:r>
    </w:p>
    <w:p w14:paraId="27B92455" w14:textId="77777777" w:rsidR="002928C8" w:rsidRDefault="00000000">
      <w:r>
        <w:t>5. a — Each index corresponds to one record whose attributes appear in different arrays.</w:t>
      </w:r>
    </w:p>
    <w:p w14:paraId="04B38B7A" w14:textId="77777777" w:rsidR="002928C8" w:rsidRDefault="00000000">
      <w:r>
        <w:t>6. a — The index identifies which elements belong to the same logical record.</w:t>
      </w:r>
    </w:p>
    <w:p w14:paraId="76FA7C71" w14:textId="77777777" w:rsidR="002928C8" w:rsidRDefault="00000000">
      <w:r>
        <w:t>7. a — Swapping must occur across all arrays to preserve record integrity.</w:t>
      </w:r>
    </w:p>
    <w:p w14:paraId="0284F2F1" w14:textId="77777777" w:rsidR="002928C8" w:rsidRDefault="00000000">
      <w:r>
        <w:t>8. a — Operations classes group behavior rather than data.</w:t>
      </w:r>
    </w:p>
    <w:p w14:paraId="70E50D2E" w14:textId="1C27D32C" w:rsidR="005B5C1E" w:rsidRDefault="00000000" w:rsidP="005B5C1E">
      <w:pPr>
        <w:pStyle w:val="p1"/>
      </w:pPr>
      <w:r>
        <w:t xml:space="preserve">9. </w:t>
      </w:r>
      <w:r w:rsidR="005B5C1E">
        <w:t>b</w:t>
      </w:r>
      <w:r>
        <w:t xml:space="preserve"> —</w:t>
      </w:r>
      <w:r w:rsidR="005B5C1E">
        <w:t xml:space="preserve"> Attributes are variables that describe the state of an entity such as a bank account</w:t>
      </w:r>
    </w:p>
    <w:p w14:paraId="4C709AB0" w14:textId="77777777" w:rsidR="005B5C1E" w:rsidRDefault="00000000" w:rsidP="005B5C1E">
      <w:pPr>
        <w:pStyle w:val="p1"/>
      </w:pPr>
      <w:r>
        <w:t xml:space="preserve">10. a — </w:t>
      </w:r>
      <w:r w:rsidR="005B5C1E">
        <w:t>Copying a reference creates another reference to the same object.</w:t>
      </w:r>
    </w:p>
    <w:p w14:paraId="7B8D3C5D" w14:textId="77777777" w:rsidR="002928C8" w:rsidRDefault="00000000">
      <w:r>
        <w:t>11. a — Object fields can be modified through references.</w:t>
      </w:r>
    </w:p>
    <w:p w14:paraId="7451AC1A" w14:textId="77777777" w:rsidR="002928C8" w:rsidRDefault="00000000">
      <w:r>
        <w:t>12. a — Instance variables represent object state.</w:t>
      </w:r>
    </w:p>
    <w:p w14:paraId="7C444612" w14:textId="77777777" w:rsidR="002928C8" w:rsidRDefault="00000000">
      <w:r>
        <w:t>13. a — Instance methods operate on the object that receives the call.</w:t>
      </w:r>
    </w:p>
    <w:p w14:paraId="62411EA4" w14:textId="77777777" w:rsidR="002928C8" w:rsidRDefault="00000000">
      <w:r>
        <w:t>14. a — The receiver is the object whose method is being invoked.</w:t>
      </w:r>
    </w:p>
    <w:p w14:paraId="77416E63" w14:textId="77777777" w:rsidR="002928C8" w:rsidRDefault="00000000">
      <w:r>
        <w:t>15. a — Static methods are associated with the class rather than instances.</w:t>
      </w:r>
    </w:p>
    <w:p w14:paraId="2434D2FD" w14:textId="77777777" w:rsidR="002928C8" w:rsidRDefault="00000000">
      <w:r>
        <w:t>16. a — The array holds references, not objects themselves.</w:t>
      </w:r>
    </w:p>
    <w:p w14:paraId="198EF387" w14:textId="77777777" w:rsidR="002928C8" w:rsidRDefault="00000000">
      <w:r>
        <w:t>17. a — The new operator allocates and constructs objects.</w:t>
      </w:r>
    </w:p>
    <w:p w14:paraId="1C213DB0" w14:textId="77777777" w:rsidR="002928C8" w:rsidRDefault="00000000">
      <w:r>
        <w:t>18. a — Object arrays contain references pointing to objects.</w:t>
      </w:r>
    </w:p>
    <w:p w14:paraId="424852E4" w14:textId="77777777" w:rsidR="002928C8" w:rsidRDefault="00000000">
      <w:r>
        <w:t>19. a — Loops traverse array indices sequentially.</w:t>
      </w:r>
    </w:p>
    <w:p w14:paraId="6BA0D961" w14:textId="77777777" w:rsidR="002928C8" w:rsidRDefault="00000000">
      <w:r>
        <w:t>20. a — Swapping references changes which object each index refers to.</w:t>
      </w:r>
    </w:p>
    <w:p w14:paraId="14C0554D" w14:textId="77777777" w:rsidR="002928C8" w:rsidRDefault="00000000">
      <w:r>
        <w:t>21. a — Objects group attributes together so one reference move moves the record.</w:t>
      </w:r>
    </w:p>
    <w:p w14:paraId="31953694" w14:textId="77777777" w:rsidR="002928C8" w:rsidRDefault="00000000">
      <w:r>
        <w:t>22. a — Copying a reference duplicates the reference, not the object.</w:t>
      </w:r>
    </w:p>
    <w:p w14:paraId="445B89CE" w14:textId="77777777" w:rsidR="002928C8" w:rsidRDefault="00000000">
      <w:r>
        <w:t>23. a — Classes combine state and behavior.</w:t>
      </w:r>
    </w:p>
    <w:p w14:paraId="06C28CF7" w14:textId="77777777" w:rsidR="002928C8" w:rsidRDefault="00000000">
      <w:r>
        <w:t>24. a — Objects encapsulate attributes and behavior.</w:t>
      </w:r>
    </w:p>
    <w:p w14:paraId="70A68D22" w14:textId="77777777" w:rsidR="002928C8" w:rsidRDefault="00000000">
      <w:r>
        <w:t>25. a — Encapsulation protects data and enforces rules through controlled access.</w:t>
      </w:r>
    </w:p>
    <w:p w14:paraId="40815467" w14:textId="77777777" w:rsidR="002928C8" w:rsidRDefault="00000000">
      <w:r>
        <w:lastRenderedPageBreak/>
        <w:t>26. a — Methods implement the operations that change state.</w:t>
      </w:r>
    </w:p>
    <w:p w14:paraId="3C8FC16B" w14:textId="77777777" w:rsidR="002928C8" w:rsidRDefault="00000000">
      <w:r>
        <w:t>27. a — References can be reassigned to point to different objects.</w:t>
      </w:r>
    </w:p>
    <w:p w14:paraId="71FC0314" w14:textId="77777777" w:rsidR="002928C8" w:rsidRDefault="00000000">
      <w:r>
        <w:t>28. a — Each element points to an object instance.</w:t>
      </w:r>
    </w:p>
    <w:p w14:paraId="6C0F14F8" w14:textId="77777777" w:rsidR="002928C8" w:rsidRDefault="00000000">
      <w:r>
        <w:t>29. a — Sorting swaps references rather than internal fields.</w:t>
      </w:r>
    </w:p>
    <w:p w14:paraId="19A44DEE" w14:textId="77777777" w:rsidR="002928C8" w:rsidRDefault="00000000">
      <w:r>
        <w:t>30. a — Encapsulation restricts direct data access.</w:t>
      </w:r>
    </w:p>
    <w:p w14:paraId="4F4E6339" w14:textId="77777777" w:rsidR="002928C8" w:rsidRDefault="00000000">
      <w:r>
        <w:t>31. a — Instance methods operate on the object’s own data.</w:t>
      </w:r>
    </w:p>
    <w:p w14:paraId="0D4171A7" w14:textId="77777777" w:rsidR="002928C8" w:rsidRDefault="00000000">
      <w:r>
        <w:t>32. a — Both references access the same underlying object.</w:t>
      </w:r>
    </w:p>
    <w:p w14:paraId="22B1D562" w14:textId="77777777" w:rsidR="002928C8" w:rsidRDefault="00000000">
      <w:r>
        <w:t>33. a — Object-oriented design models entities directly.</w:t>
      </w:r>
    </w:p>
    <w:p w14:paraId="1B53CF8B" w14:textId="77777777" w:rsidR="002928C8" w:rsidRDefault="00000000">
      <w:r>
        <w:t>34. a — The index links attributes belonging to the same record.</w:t>
      </w:r>
    </w:p>
    <w:p w14:paraId="794DD126" w14:textId="77777777" w:rsidR="002928C8" w:rsidRDefault="00000000">
      <w:r>
        <w:t>35. a — Every array must swap to preserve record consistency.</w:t>
      </w:r>
    </w:p>
    <w:p w14:paraId="395D8DD9" w14:textId="77777777" w:rsidR="002928C8" w:rsidRDefault="00000000">
      <w:r>
        <w:t>36. a — Object creation allocates memory and initializes the object.</w:t>
      </w:r>
    </w:p>
    <w:p w14:paraId="55179F03" w14:textId="77777777" w:rsidR="002928C8" w:rsidRDefault="00000000">
      <w:r>
        <w:t>37. a — Objects are instances of classes.</w:t>
      </w:r>
    </w:p>
    <w:p w14:paraId="063C267C" w14:textId="77777777" w:rsidR="002928C8" w:rsidRDefault="00000000">
      <w:r>
        <w:t>38. a — Arrays group multiple related elements under one variable.</w:t>
      </w:r>
    </w:p>
    <w:p w14:paraId="4C9D2835" w14:textId="77777777" w:rsidR="002928C8" w:rsidRDefault="00000000">
      <w:r>
        <w:t>39. a — Classes model entities with attributes and behavior.</w:t>
      </w:r>
    </w:p>
    <w:p w14:paraId="441C45D5" w14:textId="77777777" w:rsidR="002928C8" w:rsidRDefault="00000000">
      <w:r>
        <w:t>40. a — Encapsulation restricts access and enforces rules.</w:t>
      </w:r>
    </w:p>
    <w:sectPr w:rsidR="002928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811805"/>
    <w:multiLevelType w:val="hybridMultilevel"/>
    <w:tmpl w:val="7B26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60E41"/>
    <w:multiLevelType w:val="hybridMultilevel"/>
    <w:tmpl w:val="6924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03B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296300">
    <w:abstractNumId w:val="8"/>
  </w:num>
  <w:num w:numId="2" w16cid:durableId="1495336819">
    <w:abstractNumId w:val="6"/>
  </w:num>
  <w:num w:numId="3" w16cid:durableId="1760248729">
    <w:abstractNumId w:val="5"/>
  </w:num>
  <w:num w:numId="4" w16cid:durableId="129834923">
    <w:abstractNumId w:val="4"/>
  </w:num>
  <w:num w:numId="5" w16cid:durableId="463235482">
    <w:abstractNumId w:val="7"/>
  </w:num>
  <w:num w:numId="6" w16cid:durableId="1066533116">
    <w:abstractNumId w:val="3"/>
  </w:num>
  <w:num w:numId="7" w16cid:durableId="1525093616">
    <w:abstractNumId w:val="2"/>
  </w:num>
  <w:num w:numId="8" w16cid:durableId="1924413756">
    <w:abstractNumId w:val="1"/>
  </w:num>
  <w:num w:numId="9" w16cid:durableId="623192023">
    <w:abstractNumId w:val="0"/>
  </w:num>
  <w:num w:numId="10" w16cid:durableId="832262389">
    <w:abstractNumId w:val="9"/>
  </w:num>
  <w:num w:numId="11" w16cid:durableId="220749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5A6"/>
    <w:rsid w:val="0006063C"/>
    <w:rsid w:val="0015074B"/>
    <w:rsid w:val="002928C8"/>
    <w:rsid w:val="0029639D"/>
    <w:rsid w:val="002B2F0A"/>
    <w:rsid w:val="00326F90"/>
    <w:rsid w:val="005912AF"/>
    <w:rsid w:val="005B5C1E"/>
    <w:rsid w:val="007E56AC"/>
    <w:rsid w:val="00AA1D8D"/>
    <w:rsid w:val="00B47730"/>
    <w:rsid w:val="00C00328"/>
    <w:rsid w:val="00C326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DE50E"/>
  <w14:defaultImageDpi w14:val="300"/>
  <w15:docId w15:val="{289A0C8A-0C8C-8F4B-BEBE-B805324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B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pple-converted-space">
    <w:name w:val="apple-converted-space"/>
    <w:basedOn w:val="DefaultParagraphFont"/>
    <w:rsid w:val="005B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Weiss</cp:lastModifiedBy>
  <cp:revision>4</cp:revision>
  <dcterms:created xsi:type="dcterms:W3CDTF">2026-03-08T16:21:00Z</dcterms:created>
  <dcterms:modified xsi:type="dcterms:W3CDTF">2026-03-10T18:25:00Z</dcterms:modified>
  <cp:category/>
</cp:coreProperties>
</file>